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E84D" w14:textId="77777777" w:rsidR="005B525D" w:rsidRPr="001F7D9F" w:rsidRDefault="005B525D" w:rsidP="005B525D">
      <w:pPr>
        <w:pStyle w:val="Ttulo1"/>
        <w:jc w:val="center"/>
        <w:rPr>
          <w:rFonts w:ascii="Gotham Book" w:hAnsi="Gotham Book"/>
          <w:color w:val="auto"/>
          <w:lang w:val="es-EC"/>
        </w:rPr>
      </w:pPr>
      <w:r w:rsidRPr="001F7D9F">
        <w:rPr>
          <w:rFonts w:ascii="Gotham Book" w:hAnsi="Gotham Book"/>
          <w:color w:val="auto"/>
          <w:lang w:val="es-EC"/>
        </w:rPr>
        <w:t>FORMULARIO DE POSTULACIÓN CEDIA AWARDS</w:t>
      </w:r>
    </w:p>
    <w:p w14:paraId="65C5D315" w14:textId="5125508B" w:rsidR="005B525D" w:rsidRPr="001F7D9F" w:rsidRDefault="005B525D" w:rsidP="7BB7436C">
      <w:pPr>
        <w:jc w:val="center"/>
        <w:rPr>
          <w:rFonts w:ascii="Gotham Book" w:eastAsiaTheme="majorEastAsia" w:hAnsi="Gotham Book" w:cstheme="majorBidi"/>
          <w:b/>
          <w:bCs/>
          <w:sz w:val="28"/>
          <w:szCs w:val="28"/>
          <w:lang w:val="es-EC"/>
        </w:rPr>
      </w:pPr>
      <w:r w:rsidRPr="001F7D9F">
        <w:rPr>
          <w:rFonts w:ascii="Gotham Book" w:eastAsiaTheme="majorEastAsia" w:hAnsi="Gotham Book" w:cstheme="majorBidi"/>
          <w:b/>
          <w:bCs/>
          <w:sz w:val="28"/>
          <w:szCs w:val="28"/>
          <w:lang w:val="es-EC"/>
        </w:rPr>
        <w:t xml:space="preserve">CATEGORÍA: </w:t>
      </w:r>
      <w:r w:rsidR="0D41FB0C" w:rsidRPr="001F7D9F">
        <w:rPr>
          <w:rFonts w:ascii="Gotham Book" w:eastAsiaTheme="majorEastAsia" w:hAnsi="Gotham Book" w:cstheme="majorBidi"/>
          <w:b/>
          <w:bCs/>
          <w:sz w:val="28"/>
          <w:szCs w:val="28"/>
          <w:lang w:val="es-EC"/>
        </w:rPr>
        <w:t>IMPACTO CIENTÍFICO ACADÉMICO</w:t>
      </w:r>
    </w:p>
    <w:p w14:paraId="672A6659" w14:textId="77777777" w:rsidR="005B525D" w:rsidRPr="001F7D9F" w:rsidRDefault="005B525D">
      <w:pPr>
        <w:rPr>
          <w:rFonts w:ascii="Gotham Book" w:hAnsi="Gotham Book"/>
          <w:lang w:val="es-EC"/>
        </w:rPr>
      </w:pPr>
    </w:p>
    <w:p w14:paraId="7DFEF921" w14:textId="77777777" w:rsidR="00870245" w:rsidRPr="001F7D9F" w:rsidRDefault="00107184" w:rsidP="005B525D">
      <w:pPr>
        <w:pStyle w:val="Ttulo1"/>
        <w:spacing w:before="0"/>
        <w:rPr>
          <w:rFonts w:ascii="Gotham Book" w:hAnsi="Gotham Book"/>
          <w:color w:val="auto"/>
          <w:sz w:val="22"/>
          <w:szCs w:val="22"/>
          <w:lang w:val="es-EC"/>
        </w:rPr>
      </w:pPr>
      <w:r w:rsidRPr="001F7D9F">
        <w:rPr>
          <w:rFonts w:ascii="Gotham Book" w:hAnsi="Gotham Book"/>
          <w:color w:val="auto"/>
          <w:sz w:val="22"/>
          <w:szCs w:val="22"/>
          <w:lang w:val="es-EC"/>
        </w:rPr>
        <w:t>1. DATOS DE LA INSTITUCIÓN</w:t>
      </w:r>
    </w:p>
    <w:p w14:paraId="0A37501D" w14:textId="77777777" w:rsidR="005B525D" w:rsidRPr="001F7D9F" w:rsidRDefault="005B525D" w:rsidP="005B525D">
      <w:pPr>
        <w:spacing w:after="0"/>
        <w:rPr>
          <w:rFonts w:ascii="Gotham Book" w:hAnsi="Gotham Book"/>
          <w:b/>
          <w:lang w:val="es-EC"/>
        </w:rPr>
      </w:pPr>
    </w:p>
    <w:p w14:paraId="36E9D4B8" w14:textId="28DC2AC0" w:rsidR="00870245" w:rsidRPr="001F7D9F" w:rsidRDefault="00107184" w:rsidP="005C6850">
      <w:pPr>
        <w:spacing w:after="0"/>
        <w:jc w:val="both"/>
        <w:rPr>
          <w:rFonts w:ascii="Gotham Book" w:hAnsi="Gotham Book"/>
          <w:b/>
          <w:lang w:val="es-EC"/>
        </w:rPr>
      </w:pPr>
      <w:r w:rsidRPr="001F7D9F">
        <w:rPr>
          <w:rFonts w:ascii="Gotham Book" w:hAnsi="Gotham Book"/>
          <w:b/>
          <w:lang w:val="es-EC"/>
        </w:rPr>
        <w:t xml:space="preserve">Nombre de la </w:t>
      </w:r>
      <w:r w:rsidR="004B45EC" w:rsidRPr="001F7D9F">
        <w:rPr>
          <w:rFonts w:ascii="Gotham Book" w:hAnsi="Gotham Book"/>
          <w:b/>
          <w:lang w:val="es-EC"/>
        </w:rPr>
        <w:t>I</w:t>
      </w:r>
      <w:r w:rsidRPr="001F7D9F">
        <w:rPr>
          <w:rFonts w:ascii="Gotham Book" w:hAnsi="Gotham Book"/>
          <w:b/>
          <w:lang w:val="es-EC"/>
        </w:rPr>
        <w:t xml:space="preserve">nstitución de </w:t>
      </w:r>
      <w:r w:rsidR="004B45EC" w:rsidRPr="001F7D9F">
        <w:rPr>
          <w:rFonts w:ascii="Gotham Book" w:hAnsi="Gotham Book"/>
          <w:b/>
          <w:lang w:val="es-EC"/>
        </w:rPr>
        <w:t>E</w:t>
      </w:r>
      <w:r w:rsidRPr="001F7D9F">
        <w:rPr>
          <w:rFonts w:ascii="Gotham Book" w:hAnsi="Gotham Book"/>
          <w:b/>
          <w:lang w:val="es-EC"/>
        </w:rPr>
        <w:t xml:space="preserve">ducación </w:t>
      </w:r>
      <w:r w:rsidR="004B45EC" w:rsidRPr="001F7D9F">
        <w:rPr>
          <w:rFonts w:ascii="Gotham Book" w:hAnsi="Gotham Book"/>
          <w:b/>
          <w:lang w:val="es-EC"/>
        </w:rPr>
        <w:t>S</w:t>
      </w:r>
      <w:r w:rsidRPr="001F7D9F">
        <w:rPr>
          <w:rFonts w:ascii="Gotham Book" w:hAnsi="Gotham Book"/>
          <w:b/>
          <w:lang w:val="es-EC"/>
        </w:rPr>
        <w:t>uperior:</w:t>
      </w:r>
    </w:p>
    <w:p w14:paraId="5DAB6C7B" w14:textId="77777777" w:rsidR="00B1285C" w:rsidRPr="001F7D9F" w:rsidRDefault="00B1285C" w:rsidP="005C6850">
      <w:pPr>
        <w:spacing w:after="0"/>
        <w:jc w:val="both"/>
        <w:rPr>
          <w:rFonts w:ascii="Gotham Book" w:hAnsi="Gotham Book"/>
          <w:b/>
          <w:lang w:val="es-EC"/>
        </w:rPr>
      </w:pPr>
    </w:p>
    <w:p w14:paraId="5667C03F" w14:textId="4F6E5BB3" w:rsidR="00870245" w:rsidRPr="001F7D9F" w:rsidRDefault="00107184" w:rsidP="00107184">
      <w:pPr>
        <w:rPr>
          <w:rFonts w:ascii="Gotham Book" w:hAnsi="Gotham Book"/>
          <w:lang w:val="es-EC"/>
        </w:rPr>
      </w:pPr>
      <w:r w:rsidRPr="001F7D9F">
        <w:rPr>
          <w:rFonts w:ascii="Gotham Book" w:hAnsi="Gotham Book"/>
          <w:b/>
          <w:lang w:val="es-EC"/>
        </w:rPr>
        <w:t>Tipo de institución:</w:t>
      </w:r>
      <w:r w:rsidRPr="001F7D9F">
        <w:rPr>
          <w:rFonts w:ascii="Gotham Book" w:hAnsi="Gotham Book"/>
          <w:b/>
          <w:lang w:val="es-EC"/>
        </w:rPr>
        <w:br/>
      </w:r>
      <w:r w:rsidRPr="001F7D9F">
        <w:rPr>
          <w:rFonts w:ascii="Segoe UI Symbol" w:hAnsi="Segoe UI Symbol" w:cs="Segoe UI Symbol"/>
          <w:lang w:val="es-EC"/>
        </w:rPr>
        <w:t>☐</w:t>
      </w:r>
      <w:r w:rsidRPr="001F7D9F">
        <w:rPr>
          <w:rFonts w:ascii="Gotham Book" w:hAnsi="Gotham Book"/>
          <w:lang w:val="es-EC"/>
        </w:rPr>
        <w:t xml:space="preserve"> Universidad o Escuela Polit</w:t>
      </w:r>
      <w:r w:rsidRPr="001F7D9F">
        <w:rPr>
          <w:rFonts w:ascii="Gotham Book" w:hAnsi="Gotham Book" w:cs="Gotham Light"/>
          <w:lang w:val="es-EC"/>
        </w:rPr>
        <w:t>é</w:t>
      </w:r>
      <w:r w:rsidRPr="001F7D9F">
        <w:rPr>
          <w:rFonts w:ascii="Gotham Book" w:hAnsi="Gotham Book"/>
          <w:lang w:val="es-EC"/>
        </w:rPr>
        <w:t>cnica (Categor</w:t>
      </w:r>
      <w:r w:rsidRPr="001F7D9F">
        <w:rPr>
          <w:rFonts w:ascii="Gotham Book" w:hAnsi="Gotham Book" w:cs="Gotham Light"/>
          <w:lang w:val="es-EC"/>
        </w:rPr>
        <w:t>í</w:t>
      </w:r>
      <w:r w:rsidRPr="001F7D9F">
        <w:rPr>
          <w:rFonts w:ascii="Gotham Book" w:hAnsi="Gotham Book"/>
          <w:lang w:val="es-EC"/>
        </w:rPr>
        <w:t>a A)</w:t>
      </w:r>
      <w:r w:rsidR="004B45EC" w:rsidRPr="001F7D9F">
        <w:rPr>
          <w:rFonts w:ascii="Gotham Book" w:hAnsi="Gotham Book"/>
          <w:lang w:val="es-EC"/>
        </w:rPr>
        <w:t>.</w:t>
      </w:r>
      <w:r w:rsidRPr="001F7D9F">
        <w:rPr>
          <w:rFonts w:ascii="Gotham Book" w:hAnsi="Gotham Book"/>
          <w:lang w:val="es-EC"/>
        </w:rPr>
        <w:br/>
      </w:r>
      <w:r w:rsidRPr="001F7D9F">
        <w:rPr>
          <w:rFonts w:ascii="Segoe UI Symbol" w:hAnsi="Segoe UI Symbol" w:cs="Segoe UI Symbol"/>
          <w:lang w:val="es-EC"/>
        </w:rPr>
        <w:t>☐</w:t>
      </w:r>
      <w:r w:rsidRPr="001F7D9F">
        <w:rPr>
          <w:rFonts w:ascii="Gotham Book" w:hAnsi="Gotham Book"/>
          <w:lang w:val="es-EC"/>
        </w:rPr>
        <w:t xml:space="preserve"> Instituto T</w:t>
      </w:r>
      <w:r w:rsidRPr="001F7D9F">
        <w:rPr>
          <w:rFonts w:ascii="Gotham Book" w:hAnsi="Gotham Book" w:cs="Gotham Light"/>
          <w:lang w:val="es-EC"/>
        </w:rPr>
        <w:t>é</w:t>
      </w:r>
      <w:r w:rsidRPr="001F7D9F">
        <w:rPr>
          <w:rFonts w:ascii="Gotham Book" w:hAnsi="Gotham Book"/>
          <w:lang w:val="es-EC"/>
        </w:rPr>
        <w:t>cnico o Tecnológico (Categoría B)</w:t>
      </w:r>
      <w:r w:rsidR="004B45EC" w:rsidRPr="001F7D9F">
        <w:rPr>
          <w:rFonts w:ascii="Gotham Book" w:hAnsi="Gotham Book"/>
          <w:lang w:val="es-EC"/>
        </w:rPr>
        <w:t>.</w:t>
      </w:r>
    </w:p>
    <w:p w14:paraId="6F9A2AC8" w14:textId="77777777" w:rsidR="00870245" w:rsidRPr="001F7D9F" w:rsidRDefault="00107184" w:rsidP="005C6850">
      <w:pPr>
        <w:jc w:val="both"/>
        <w:rPr>
          <w:rFonts w:ascii="Gotham Book" w:hAnsi="Gotham Book"/>
          <w:b/>
          <w:lang w:val="es-EC"/>
        </w:rPr>
      </w:pPr>
      <w:r w:rsidRPr="001F7D9F">
        <w:rPr>
          <w:rFonts w:ascii="Gotham Book" w:hAnsi="Gotham Book"/>
          <w:b/>
          <w:lang w:val="es-EC"/>
        </w:rPr>
        <w:t>Nombre del responsable institucional del proyecto (investigación o vinculación):</w:t>
      </w:r>
    </w:p>
    <w:p w14:paraId="71301CFC" w14:textId="77777777" w:rsidR="00870245" w:rsidRPr="001F7D9F" w:rsidRDefault="00107184" w:rsidP="005C6850">
      <w:pPr>
        <w:jc w:val="both"/>
        <w:rPr>
          <w:rFonts w:ascii="Gotham Book" w:hAnsi="Gotham Book"/>
          <w:b/>
          <w:lang w:val="es-EC"/>
        </w:rPr>
      </w:pPr>
      <w:r w:rsidRPr="001F7D9F">
        <w:rPr>
          <w:rFonts w:ascii="Gotham Book" w:hAnsi="Gotham Book"/>
          <w:b/>
          <w:lang w:val="es-EC"/>
        </w:rPr>
        <w:t>Cargo:</w:t>
      </w:r>
    </w:p>
    <w:p w14:paraId="0D78071B" w14:textId="77777777" w:rsidR="00870245" w:rsidRPr="001F7D9F" w:rsidRDefault="00107184" w:rsidP="005C6850">
      <w:pPr>
        <w:jc w:val="both"/>
        <w:rPr>
          <w:rFonts w:ascii="Gotham Book" w:hAnsi="Gotham Book"/>
          <w:b/>
          <w:lang w:val="es-EC"/>
        </w:rPr>
      </w:pPr>
      <w:r w:rsidRPr="001F7D9F">
        <w:rPr>
          <w:rFonts w:ascii="Gotham Book" w:hAnsi="Gotham Book"/>
          <w:b/>
          <w:lang w:val="es-EC"/>
        </w:rPr>
        <w:t>Correo electrónico institucional:</w:t>
      </w:r>
    </w:p>
    <w:p w14:paraId="22D1AC01" w14:textId="77777777" w:rsidR="00870245" w:rsidRPr="001F7D9F" w:rsidRDefault="00107184" w:rsidP="005C6850">
      <w:pPr>
        <w:jc w:val="both"/>
        <w:rPr>
          <w:rFonts w:ascii="Gotham Book" w:hAnsi="Gotham Book"/>
          <w:b/>
          <w:lang w:val="es-EC"/>
        </w:rPr>
      </w:pPr>
      <w:r w:rsidRPr="001F7D9F">
        <w:rPr>
          <w:rFonts w:ascii="Gotham Book" w:hAnsi="Gotham Book"/>
          <w:b/>
          <w:lang w:val="es-EC"/>
        </w:rPr>
        <w:t>Teléfono de contacto:</w:t>
      </w:r>
    </w:p>
    <w:p w14:paraId="1CCA9708" w14:textId="77777777" w:rsidR="00870245" w:rsidRPr="001F7D9F" w:rsidRDefault="00107184" w:rsidP="005C6850">
      <w:pPr>
        <w:pStyle w:val="Ttulo1"/>
        <w:jc w:val="both"/>
        <w:rPr>
          <w:rFonts w:ascii="Gotham Book" w:hAnsi="Gotham Book"/>
          <w:color w:val="auto"/>
          <w:sz w:val="22"/>
          <w:szCs w:val="22"/>
          <w:lang w:val="es-EC"/>
        </w:rPr>
      </w:pPr>
      <w:r w:rsidRPr="001F7D9F">
        <w:rPr>
          <w:rFonts w:ascii="Gotham Book" w:hAnsi="Gotham Book"/>
          <w:color w:val="auto"/>
          <w:sz w:val="22"/>
          <w:szCs w:val="22"/>
          <w:lang w:val="es-EC"/>
        </w:rPr>
        <w:t>2. INFORMACIÓN GENERAL DEL PROYECTO</w:t>
      </w:r>
    </w:p>
    <w:p w14:paraId="02EB378F" w14:textId="77777777" w:rsidR="005B525D" w:rsidRPr="001F7D9F" w:rsidRDefault="005B525D" w:rsidP="005C6850">
      <w:pPr>
        <w:jc w:val="both"/>
        <w:rPr>
          <w:rFonts w:ascii="Gotham Book" w:hAnsi="Gotham Book"/>
          <w:b/>
          <w:lang w:val="es-EC"/>
        </w:rPr>
      </w:pPr>
    </w:p>
    <w:p w14:paraId="2F70EDE2" w14:textId="77777777" w:rsidR="00870245" w:rsidRPr="001F7D9F" w:rsidRDefault="00107184" w:rsidP="005C6850">
      <w:pPr>
        <w:jc w:val="both"/>
        <w:rPr>
          <w:rFonts w:ascii="Gotham Book" w:hAnsi="Gotham Book"/>
          <w:b/>
          <w:lang w:val="es-EC"/>
        </w:rPr>
      </w:pPr>
      <w:r w:rsidRPr="001F7D9F">
        <w:rPr>
          <w:rFonts w:ascii="Gotham Book" w:hAnsi="Gotham Book"/>
          <w:b/>
          <w:lang w:val="es-EC"/>
        </w:rPr>
        <w:t>Título del proyecto:</w:t>
      </w:r>
    </w:p>
    <w:p w14:paraId="10DCBC28" w14:textId="77777777" w:rsidR="00B1285C" w:rsidRPr="001F7D9F" w:rsidRDefault="00B1285C" w:rsidP="005C6850">
      <w:pPr>
        <w:jc w:val="both"/>
        <w:rPr>
          <w:rFonts w:ascii="Gotham Book" w:hAnsi="Gotham Book"/>
          <w:b/>
          <w:lang w:val="es-EC"/>
        </w:rPr>
      </w:pPr>
      <w:r w:rsidRPr="001F7D9F">
        <w:rPr>
          <w:rFonts w:ascii="Gotham Book" w:hAnsi="Gotham Book"/>
          <w:b/>
          <w:lang w:val="es-EC"/>
        </w:rPr>
        <w:t>Autores</w:t>
      </w:r>
      <w:r w:rsidR="00107184" w:rsidRPr="001F7D9F">
        <w:rPr>
          <w:rFonts w:ascii="Gotham Book" w:hAnsi="Gotham Book"/>
          <w:b/>
          <w:lang w:val="es-EC"/>
        </w:rPr>
        <w:t xml:space="preserve"> del proyecto</w:t>
      </w:r>
      <w:r w:rsidRPr="001F7D9F">
        <w:rPr>
          <w:rFonts w:ascii="Gotham Book" w:hAnsi="Gotham Book"/>
          <w:b/>
          <w:lang w:val="es-EC"/>
        </w:rPr>
        <w:t xml:space="preserve">: </w:t>
      </w:r>
    </w:p>
    <w:tbl>
      <w:tblPr>
        <w:tblStyle w:val="Tablaconcuadrcula"/>
        <w:tblW w:w="0" w:type="auto"/>
        <w:tblLook w:val="04A0" w:firstRow="1" w:lastRow="0" w:firstColumn="1" w:lastColumn="0" w:noHBand="0" w:noVBand="1"/>
      </w:tblPr>
      <w:tblGrid>
        <w:gridCol w:w="2142"/>
        <w:gridCol w:w="2152"/>
        <w:gridCol w:w="2150"/>
        <w:gridCol w:w="2186"/>
      </w:tblGrid>
      <w:tr w:rsidR="001F7D9F" w:rsidRPr="001F7D9F" w14:paraId="05D66AB3" w14:textId="77777777" w:rsidTr="13BB6CF1">
        <w:trPr>
          <w:trHeight w:val="300"/>
        </w:trPr>
        <w:tc>
          <w:tcPr>
            <w:tcW w:w="2195" w:type="dxa"/>
            <w:shd w:val="clear" w:color="auto" w:fill="244061" w:themeFill="accent1" w:themeFillShade="80"/>
          </w:tcPr>
          <w:p w14:paraId="496702A2" w14:textId="77777777" w:rsidR="00B1285C" w:rsidRPr="001F7D9F" w:rsidRDefault="00B1285C" w:rsidP="00107184">
            <w:pPr>
              <w:jc w:val="center"/>
              <w:rPr>
                <w:rFonts w:ascii="Gotham Book" w:hAnsi="Gotham Book"/>
                <w:b/>
                <w:lang w:val="es-EC"/>
              </w:rPr>
            </w:pPr>
            <w:r w:rsidRPr="001F7D9F">
              <w:rPr>
                <w:rFonts w:ascii="Gotham Book" w:hAnsi="Gotham Book"/>
                <w:b/>
                <w:lang w:val="es-EC"/>
              </w:rPr>
              <w:t>NOMBRES</w:t>
            </w:r>
          </w:p>
        </w:tc>
        <w:tc>
          <w:tcPr>
            <w:tcW w:w="2195" w:type="dxa"/>
            <w:shd w:val="clear" w:color="auto" w:fill="244061" w:themeFill="accent1" w:themeFillShade="80"/>
          </w:tcPr>
          <w:p w14:paraId="5360A219" w14:textId="77777777" w:rsidR="00B1285C" w:rsidRPr="001F7D9F" w:rsidRDefault="00B1285C" w:rsidP="00107184">
            <w:pPr>
              <w:jc w:val="center"/>
              <w:rPr>
                <w:rFonts w:ascii="Gotham Book" w:hAnsi="Gotham Book"/>
                <w:b/>
                <w:lang w:val="es-EC"/>
              </w:rPr>
            </w:pPr>
            <w:r w:rsidRPr="001F7D9F">
              <w:rPr>
                <w:rFonts w:ascii="Gotham Book" w:hAnsi="Gotham Book"/>
                <w:b/>
                <w:lang w:val="es-EC"/>
              </w:rPr>
              <w:t>APELLIDOS</w:t>
            </w:r>
          </w:p>
        </w:tc>
        <w:tc>
          <w:tcPr>
            <w:tcW w:w="2195" w:type="dxa"/>
            <w:shd w:val="clear" w:color="auto" w:fill="244061" w:themeFill="accent1" w:themeFillShade="80"/>
          </w:tcPr>
          <w:p w14:paraId="090FBD4A" w14:textId="77777777" w:rsidR="00B1285C" w:rsidRPr="001F7D9F" w:rsidRDefault="00B1285C" w:rsidP="00107184">
            <w:pPr>
              <w:jc w:val="center"/>
              <w:rPr>
                <w:rFonts w:ascii="Gotham Book" w:hAnsi="Gotham Book"/>
                <w:b/>
                <w:lang w:val="es-EC"/>
              </w:rPr>
            </w:pPr>
            <w:r w:rsidRPr="001F7D9F">
              <w:rPr>
                <w:rFonts w:ascii="Gotham Book" w:hAnsi="Gotham Book"/>
                <w:b/>
                <w:lang w:val="es-EC"/>
              </w:rPr>
              <w:t>CÉDULA DE IDENTIDAD</w:t>
            </w:r>
          </w:p>
        </w:tc>
        <w:tc>
          <w:tcPr>
            <w:tcW w:w="2195" w:type="dxa"/>
            <w:shd w:val="clear" w:color="auto" w:fill="244061" w:themeFill="accent1" w:themeFillShade="80"/>
          </w:tcPr>
          <w:p w14:paraId="714B2F77" w14:textId="77777777" w:rsidR="00B1285C" w:rsidRPr="001F7D9F" w:rsidRDefault="00B1285C" w:rsidP="00107184">
            <w:pPr>
              <w:jc w:val="center"/>
              <w:rPr>
                <w:rFonts w:ascii="Gotham Book" w:hAnsi="Gotham Book"/>
                <w:b/>
                <w:lang w:val="es-EC"/>
              </w:rPr>
            </w:pPr>
            <w:r w:rsidRPr="001F7D9F">
              <w:rPr>
                <w:rFonts w:ascii="Gotham Book" w:hAnsi="Gotham Book"/>
                <w:b/>
                <w:lang w:val="es-EC"/>
              </w:rPr>
              <w:t>CORREO INSTITUCIONAL</w:t>
            </w:r>
          </w:p>
        </w:tc>
      </w:tr>
      <w:tr w:rsidR="001F7D9F" w:rsidRPr="001F7D9F" w14:paraId="6A05A809" w14:textId="77777777" w:rsidTr="13BB6CF1">
        <w:trPr>
          <w:trHeight w:val="300"/>
        </w:trPr>
        <w:tc>
          <w:tcPr>
            <w:tcW w:w="2195" w:type="dxa"/>
          </w:tcPr>
          <w:p w14:paraId="5A39BBE3" w14:textId="77777777" w:rsidR="00B1285C" w:rsidRPr="001F7D9F" w:rsidRDefault="00B1285C" w:rsidP="005C6850">
            <w:pPr>
              <w:jc w:val="both"/>
              <w:rPr>
                <w:rFonts w:ascii="Gotham Book" w:hAnsi="Gotham Book"/>
                <w:lang w:val="es-EC"/>
              </w:rPr>
            </w:pPr>
          </w:p>
        </w:tc>
        <w:tc>
          <w:tcPr>
            <w:tcW w:w="2195" w:type="dxa"/>
          </w:tcPr>
          <w:p w14:paraId="41C8F396" w14:textId="77777777" w:rsidR="00B1285C" w:rsidRPr="001F7D9F" w:rsidRDefault="00B1285C" w:rsidP="005C6850">
            <w:pPr>
              <w:jc w:val="both"/>
              <w:rPr>
                <w:rFonts w:ascii="Gotham Book" w:hAnsi="Gotham Book"/>
                <w:lang w:val="es-EC"/>
              </w:rPr>
            </w:pPr>
          </w:p>
        </w:tc>
        <w:tc>
          <w:tcPr>
            <w:tcW w:w="2195" w:type="dxa"/>
          </w:tcPr>
          <w:p w14:paraId="72A3D3EC" w14:textId="77777777" w:rsidR="00B1285C" w:rsidRPr="001F7D9F" w:rsidRDefault="00B1285C" w:rsidP="005C6850">
            <w:pPr>
              <w:jc w:val="both"/>
              <w:rPr>
                <w:rFonts w:ascii="Gotham Book" w:hAnsi="Gotham Book"/>
                <w:lang w:val="es-EC"/>
              </w:rPr>
            </w:pPr>
          </w:p>
        </w:tc>
        <w:tc>
          <w:tcPr>
            <w:tcW w:w="2195" w:type="dxa"/>
          </w:tcPr>
          <w:p w14:paraId="0D0B940D" w14:textId="77777777" w:rsidR="00B1285C" w:rsidRPr="001F7D9F" w:rsidRDefault="00B1285C" w:rsidP="005C6850">
            <w:pPr>
              <w:jc w:val="both"/>
              <w:rPr>
                <w:rFonts w:ascii="Gotham Book" w:hAnsi="Gotham Book"/>
                <w:lang w:val="es-EC"/>
              </w:rPr>
            </w:pPr>
          </w:p>
        </w:tc>
      </w:tr>
      <w:tr w:rsidR="001F7D9F" w:rsidRPr="001F7D9F" w14:paraId="0E27B00A" w14:textId="77777777" w:rsidTr="13BB6CF1">
        <w:trPr>
          <w:trHeight w:val="300"/>
        </w:trPr>
        <w:tc>
          <w:tcPr>
            <w:tcW w:w="2195" w:type="dxa"/>
          </w:tcPr>
          <w:p w14:paraId="60061E4C" w14:textId="77777777" w:rsidR="00B1285C" w:rsidRPr="001F7D9F" w:rsidRDefault="00B1285C" w:rsidP="005C6850">
            <w:pPr>
              <w:jc w:val="both"/>
              <w:rPr>
                <w:rFonts w:ascii="Gotham Book" w:hAnsi="Gotham Book"/>
                <w:lang w:val="es-EC"/>
              </w:rPr>
            </w:pPr>
          </w:p>
        </w:tc>
        <w:tc>
          <w:tcPr>
            <w:tcW w:w="2195" w:type="dxa"/>
          </w:tcPr>
          <w:p w14:paraId="44EAFD9C" w14:textId="77777777" w:rsidR="00B1285C" w:rsidRPr="001F7D9F" w:rsidRDefault="00B1285C" w:rsidP="005C6850">
            <w:pPr>
              <w:jc w:val="both"/>
              <w:rPr>
                <w:rFonts w:ascii="Gotham Book" w:hAnsi="Gotham Book"/>
                <w:lang w:val="es-EC"/>
              </w:rPr>
            </w:pPr>
          </w:p>
        </w:tc>
        <w:tc>
          <w:tcPr>
            <w:tcW w:w="2195" w:type="dxa"/>
          </w:tcPr>
          <w:p w14:paraId="4B94D5A5" w14:textId="77777777" w:rsidR="00B1285C" w:rsidRPr="001F7D9F" w:rsidRDefault="00B1285C" w:rsidP="005C6850">
            <w:pPr>
              <w:jc w:val="both"/>
              <w:rPr>
                <w:rFonts w:ascii="Gotham Book" w:hAnsi="Gotham Book"/>
                <w:lang w:val="es-EC"/>
              </w:rPr>
            </w:pPr>
          </w:p>
        </w:tc>
        <w:tc>
          <w:tcPr>
            <w:tcW w:w="2195" w:type="dxa"/>
          </w:tcPr>
          <w:p w14:paraId="3DEEC669" w14:textId="77777777" w:rsidR="00B1285C" w:rsidRPr="001F7D9F" w:rsidRDefault="00B1285C" w:rsidP="005C6850">
            <w:pPr>
              <w:jc w:val="both"/>
              <w:rPr>
                <w:rFonts w:ascii="Gotham Book" w:hAnsi="Gotham Book"/>
                <w:lang w:val="es-EC"/>
              </w:rPr>
            </w:pPr>
          </w:p>
        </w:tc>
      </w:tr>
      <w:tr w:rsidR="001F7D9F" w:rsidRPr="001F7D9F" w14:paraId="3656B9AB" w14:textId="77777777" w:rsidTr="13BB6CF1">
        <w:trPr>
          <w:trHeight w:val="300"/>
        </w:trPr>
        <w:tc>
          <w:tcPr>
            <w:tcW w:w="2195" w:type="dxa"/>
          </w:tcPr>
          <w:p w14:paraId="45FB0818" w14:textId="77777777" w:rsidR="00B1285C" w:rsidRPr="001F7D9F" w:rsidRDefault="00B1285C" w:rsidP="005C6850">
            <w:pPr>
              <w:jc w:val="both"/>
              <w:rPr>
                <w:rFonts w:ascii="Gotham Book" w:hAnsi="Gotham Book"/>
                <w:lang w:val="es-EC"/>
              </w:rPr>
            </w:pPr>
          </w:p>
        </w:tc>
        <w:tc>
          <w:tcPr>
            <w:tcW w:w="2195" w:type="dxa"/>
          </w:tcPr>
          <w:p w14:paraId="049F31CB" w14:textId="77777777" w:rsidR="00B1285C" w:rsidRPr="001F7D9F" w:rsidRDefault="00B1285C" w:rsidP="005C6850">
            <w:pPr>
              <w:jc w:val="both"/>
              <w:rPr>
                <w:rFonts w:ascii="Gotham Book" w:hAnsi="Gotham Book"/>
                <w:lang w:val="es-EC"/>
              </w:rPr>
            </w:pPr>
          </w:p>
        </w:tc>
        <w:tc>
          <w:tcPr>
            <w:tcW w:w="2195" w:type="dxa"/>
          </w:tcPr>
          <w:p w14:paraId="53128261" w14:textId="77777777" w:rsidR="00B1285C" w:rsidRPr="001F7D9F" w:rsidRDefault="00B1285C" w:rsidP="005C6850">
            <w:pPr>
              <w:jc w:val="both"/>
              <w:rPr>
                <w:rFonts w:ascii="Gotham Book" w:hAnsi="Gotham Book"/>
                <w:lang w:val="es-EC"/>
              </w:rPr>
            </w:pPr>
          </w:p>
        </w:tc>
        <w:tc>
          <w:tcPr>
            <w:tcW w:w="2195" w:type="dxa"/>
          </w:tcPr>
          <w:p w14:paraId="62486C05" w14:textId="77777777" w:rsidR="00B1285C" w:rsidRPr="001F7D9F" w:rsidRDefault="00B1285C" w:rsidP="005C6850">
            <w:pPr>
              <w:jc w:val="both"/>
              <w:rPr>
                <w:rFonts w:ascii="Gotham Book" w:hAnsi="Gotham Book"/>
                <w:lang w:val="es-EC"/>
              </w:rPr>
            </w:pPr>
          </w:p>
        </w:tc>
      </w:tr>
      <w:tr w:rsidR="001F7D9F" w:rsidRPr="001F7D9F" w14:paraId="4101652C" w14:textId="77777777" w:rsidTr="13BB6CF1">
        <w:trPr>
          <w:trHeight w:val="300"/>
        </w:trPr>
        <w:tc>
          <w:tcPr>
            <w:tcW w:w="2195" w:type="dxa"/>
          </w:tcPr>
          <w:p w14:paraId="4B99056E" w14:textId="77777777" w:rsidR="00B1285C" w:rsidRPr="001F7D9F" w:rsidRDefault="00B1285C" w:rsidP="005C6850">
            <w:pPr>
              <w:jc w:val="both"/>
              <w:rPr>
                <w:rFonts w:ascii="Gotham Book" w:hAnsi="Gotham Book"/>
                <w:lang w:val="es-EC"/>
              </w:rPr>
            </w:pPr>
          </w:p>
        </w:tc>
        <w:tc>
          <w:tcPr>
            <w:tcW w:w="2195" w:type="dxa"/>
          </w:tcPr>
          <w:p w14:paraId="1299C43A" w14:textId="77777777" w:rsidR="00B1285C" w:rsidRPr="001F7D9F" w:rsidRDefault="00B1285C" w:rsidP="005C6850">
            <w:pPr>
              <w:jc w:val="both"/>
              <w:rPr>
                <w:rFonts w:ascii="Gotham Book" w:hAnsi="Gotham Book"/>
                <w:lang w:val="es-EC"/>
              </w:rPr>
            </w:pPr>
          </w:p>
        </w:tc>
        <w:tc>
          <w:tcPr>
            <w:tcW w:w="2195" w:type="dxa"/>
          </w:tcPr>
          <w:p w14:paraId="4DDBEF00" w14:textId="77777777" w:rsidR="00B1285C" w:rsidRPr="001F7D9F" w:rsidRDefault="00B1285C" w:rsidP="005C6850">
            <w:pPr>
              <w:jc w:val="both"/>
              <w:rPr>
                <w:rFonts w:ascii="Gotham Book" w:hAnsi="Gotham Book"/>
                <w:lang w:val="es-EC"/>
              </w:rPr>
            </w:pPr>
          </w:p>
        </w:tc>
        <w:tc>
          <w:tcPr>
            <w:tcW w:w="2195" w:type="dxa"/>
          </w:tcPr>
          <w:p w14:paraId="3461D779" w14:textId="77777777" w:rsidR="00B1285C" w:rsidRPr="001F7D9F" w:rsidRDefault="00B1285C" w:rsidP="005C6850">
            <w:pPr>
              <w:jc w:val="both"/>
              <w:rPr>
                <w:rFonts w:ascii="Gotham Book" w:hAnsi="Gotham Book"/>
                <w:lang w:val="es-EC"/>
              </w:rPr>
            </w:pPr>
          </w:p>
        </w:tc>
      </w:tr>
      <w:tr w:rsidR="00B1285C" w:rsidRPr="001F7D9F" w14:paraId="3CF2D8B6" w14:textId="77777777" w:rsidTr="13BB6CF1">
        <w:trPr>
          <w:trHeight w:val="300"/>
        </w:trPr>
        <w:tc>
          <w:tcPr>
            <w:tcW w:w="2195" w:type="dxa"/>
          </w:tcPr>
          <w:p w14:paraId="0FB78278" w14:textId="77777777" w:rsidR="00B1285C" w:rsidRPr="001F7D9F" w:rsidRDefault="00B1285C" w:rsidP="005C6850">
            <w:pPr>
              <w:jc w:val="both"/>
              <w:rPr>
                <w:rFonts w:ascii="Gotham Book" w:hAnsi="Gotham Book"/>
                <w:lang w:val="es-EC"/>
              </w:rPr>
            </w:pPr>
          </w:p>
        </w:tc>
        <w:tc>
          <w:tcPr>
            <w:tcW w:w="2195" w:type="dxa"/>
          </w:tcPr>
          <w:p w14:paraId="1FC39945" w14:textId="77777777" w:rsidR="00B1285C" w:rsidRPr="001F7D9F" w:rsidRDefault="00B1285C" w:rsidP="005C6850">
            <w:pPr>
              <w:jc w:val="both"/>
              <w:rPr>
                <w:rFonts w:ascii="Gotham Book" w:hAnsi="Gotham Book"/>
                <w:lang w:val="es-EC"/>
              </w:rPr>
            </w:pPr>
          </w:p>
        </w:tc>
        <w:tc>
          <w:tcPr>
            <w:tcW w:w="2195" w:type="dxa"/>
          </w:tcPr>
          <w:p w14:paraId="0562CB0E" w14:textId="77777777" w:rsidR="00B1285C" w:rsidRPr="001F7D9F" w:rsidRDefault="00B1285C" w:rsidP="005C6850">
            <w:pPr>
              <w:jc w:val="both"/>
              <w:rPr>
                <w:rFonts w:ascii="Gotham Book" w:hAnsi="Gotham Book"/>
                <w:lang w:val="es-EC"/>
              </w:rPr>
            </w:pPr>
          </w:p>
        </w:tc>
        <w:tc>
          <w:tcPr>
            <w:tcW w:w="2195" w:type="dxa"/>
          </w:tcPr>
          <w:p w14:paraId="34CE0A41" w14:textId="77777777" w:rsidR="00B1285C" w:rsidRPr="001F7D9F" w:rsidRDefault="00B1285C" w:rsidP="005C6850">
            <w:pPr>
              <w:jc w:val="both"/>
              <w:rPr>
                <w:rFonts w:ascii="Gotham Book" w:hAnsi="Gotham Book"/>
                <w:lang w:val="es-EC"/>
              </w:rPr>
            </w:pPr>
          </w:p>
        </w:tc>
      </w:tr>
    </w:tbl>
    <w:p w14:paraId="62EBF3C5" w14:textId="77777777" w:rsidR="00B1285C" w:rsidRPr="001F7D9F" w:rsidRDefault="00B1285C" w:rsidP="005C6850">
      <w:pPr>
        <w:jc w:val="both"/>
        <w:rPr>
          <w:rFonts w:ascii="Gotham Book" w:hAnsi="Gotham Book"/>
          <w:b/>
          <w:lang w:val="es-EC"/>
        </w:rPr>
      </w:pPr>
    </w:p>
    <w:p w14:paraId="2BC6CABD" w14:textId="7365F817" w:rsidR="00870245" w:rsidRPr="001F7D9F" w:rsidRDefault="00107184" w:rsidP="16D8DB0D">
      <w:pPr>
        <w:jc w:val="both"/>
        <w:rPr>
          <w:rFonts w:ascii="Gotham Book" w:hAnsi="Gotham Book"/>
          <w:b/>
          <w:bCs/>
          <w:lang w:val="es-EC"/>
        </w:rPr>
      </w:pPr>
      <w:r w:rsidRPr="001F7D9F">
        <w:rPr>
          <w:rFonts w:ascii="Gotham Book" w:hAnsi="Gotham Book"/>
          <w:b/>
          <w:bCs/>
          <w:lang w:val="es-EC"/>
        </w:rPr>
        <w:t>Resumen ejecutivo del proyecto (máx. 300 palabras</w:t>
      </w:r>
      <w:r w:rsidR="319EA8AC" w:rsidRPr="001F7D9F">
        <w:rPr>
          <w:rFonts w:ascii="Gotham Book" w:hAnsi="Gotham Book"/>
          <w:b/>
          <w:bCs/>
          <w:lang w:val="es-EC"/>
        </w:rPr>
        <w:t>; de</w:t>
      </w:r>
      <w:r w:rsidR="319EA8AC" w:rsidRPr="001F7D9F">
        <w:rPr>
          <w:rFonts w:ascii="Gotham Book" w:eastAsia="MS Mincho" w:hAnsi="Gotham Book"/>
          <w:b/>
          <w:bCs/>
          <w:lang w:val="es-EC"/>
        </w:rPr>
        <w:t>be describir objetivos, metodología general, y principales resultados</w:t>
      </w:r>
      <w:r w:rsidRPr="001F7D9F">
        <w:rPr>
          <w:rFonts w:ascii="Gotham Book" w:hAnsi="Gotham Book"/>
          <w:b/>
          <w:bCs/>
          <w:lang w:val="es-EC"/>
        </w:rPr>
        <w:t>):</w:t>
      </w:r>
    </w:p>
    <w:p w14:paraId="232673F5" w14:textId="0D0FFBF7" w:rsidR="00870245" w:rsidRPr="001F7D9F" w:rsidRDefault="01F0A066" w:rsidP="13BB6CF1">
      <w:pPr>
        <w:jc w:val="both"/>
        <w:rPr>
          <w:rFonts w:ascii="Gotham Book" w:hAnsi="Gotham Book"/>
          <w:b/>
          <w:bCs/>
          <w:lang w:val="es-EC"/>
        </w:rPr>
      </w:pPr>
      <w:r w:rsidRPr="001F7D9F">
        <w:rPr>
          <w:rFonts w:ascii="Gotham Book" w:hAnsi="Gotham Book"/>
          <w:b/>
          <w:bCs/>
          <w:lang w:val="es-EC"/>
        </w:rPr>
        <w:t>¿Cuál es el principal aporte novedoso del proyecto al estado del arte? (máx. 200 palabras)</w:t>
      </w:r>
      <w:r w:rsidR="00107184" w:rsidRPr="001F7D9F">
        <w:rPr>
          <w:rFonts w:ascii="Gotham Book" w:hAnsi="Gotham Book"/>
          <w:b/>
          <w:bCs/>
          <w:lang w:val="es-EC"/>
        </w:rPr>
        <w:t>:</w:t>
      </w:r>
    </w:p>
    <w:p w14:paraId="7336F2FD" w14:textId="199C137C" w:rsidR="00870245" w:rsidRPr="001F7D9F" w:rsidRDefault="00107184" w:rsidP="00107184">
      <w:pPr>
        <w:rPr>
          <w:rFonts w:ascii="Gotham Book" w:hAnsi="Gotham Book"/>
          <w:lang w:val="es-EC"/>
        </w:rPr>
      </w:pPr>
      <w:r w:rsidRPr="001F7D9F">
        <w:rPr>
          <w:rFonts w:ascii="Gotham Book" w:hAnsi="Gotham Book"/>
          <w:b/>
          <w:lang w:val="es-EC"/>
        </w:rPr>
        <w:lastRenderedPageBreak/>
        <w:t>Estado del proyecto:</w:t>
      </w:r>
      <w:r w:rsidRPr="001F7D9F">
        <w:rPr>
          <w:rFonts w:ascii="Gotham Book" w:hAnsi="Gotham Book"/>
          <w:b/>
          <w:lang w:val="es-EC"/>
        </w:rPr>
        <w:br/>
      </w:r>
      <w:r w:rsidRPr="001F7D9F">
        <w:rPr>
          <w:rFonts w:ascii="Segoe UI Symbol" w:hAnsi="Segoe UI Symbol" w:cs="Segoe UI Symbol"/>
          <w:lang w:val="es-EC"/>
        </w:rPr>
        <w:t>☐</w:t>
      </w:r>
      <w:r w:rsidRPr="001F7D9F">
        <w:rPr>
          <w:rFonts w:ascii="Gotham Book" w:hAnsi="Gotham Book"/>
          <w:lang w:val="es-EC"/>
        </w:rPr>
        <w:t xml:space="preserve"> En ejecuci</w:t>
      </w:r>
      <w:r w:rsidRPr="001F7D9F">
        <w:rPr>
          <w:rFonts w:ascii="Gotham Book" w:hAnsi="Gotham Book" w:cs="Gotham Light"/>
          <w:lang w:val="es-EC"/>
        </w:rPr>
        <w:t>ó</w:t>
      </w:r>
      <w:r w:rsidRPr="001F7D9F">
        <w:rPr>
          <w:rFonts w:ascii="Gotham Book" w:hAnsi="Gotham Book"/>
          <w:lang w:val="es-EC"/>
        </w:rPr>
        <w:t>n</w:t>
      </w:r>
      <w:r w:rsidR="004B45EC" w:rsidRPr="001F7D9F">
        <w:rPr>
          <w:rFonts w:ascii="Gotham Book" w:hAnsi="Gotham Book"/>
          <w:lang w:val="es-EC"/>
        </w:rPr>
        <w:t>.</w:t>
      </w:r>
      <w:r w:rsidRPr="001F7D9F">
        <w:rPr>
          <w:rFonts w:ascii="Gotham Book" w:hAnsi="Gotham Book"/>
          <w:lang w:val="es-EC"/>
        </w:rPr>
        <w:br/>
      </w:r>
      <w:r w:rsidRPr="001F7D9F">
        <w:rPr>
          <w:rFonts w:ascii="Segoe UI Symbol" w:hAnsi="Segoe UI Symbol" w:cs="Segoe UI Symbol"/>
          <w:lang w:val="es-EC"/>
        </w:rPr>
        <w:t>☐</w:t>
      </w:r>
      <w:r w:rsidRPr="001F7D9F">
        <w:rPr>
          <w:rFonts w:ascii="Gotham Book" w:hAnsi="Gotham Book"/>
          <w:lang w:val="es-EC"/>
        </w:rPr>
        <w:t xml:space="preserve"> Finalizado</w:t>
      </w:r>
      <w:r w:rsidR="004B45EC" w:rsidRPr="001F7D9F">
        <w:rPr>
          <w:rFonts w:ascii="Gotham Book" w:hAnsi="Gotham Book"/>
          <w:lang w:val="es-EC"/>
        </w:rPr>
        <w:t>.</w:t>
      </w:r>
    </w:p>
    <w:p w14:paraId="2946DB82" w14:textId="77777777" w:rsidR="005B525D" w:rsidRPr="001F7D9F" w:rsidRDefault="005B525D" w:rsidP="005C6850">
      <w:pPr>
        <w:jc w:val="both"/>
        <w:rPr>
          <w:rFonts w:ascii="Gotham Book" w:hAnsi="Gotham Book"/>
          <w:lang w:val="es-EC"/>
        </w:rPr>
      </w:pPr>
    </w:p>
    <w:p w14:paraId="39F86110" w14:textId="77777777" w:rsidR="00870245" w:rsidRPr="001F7D9F" w:rsidRDefault="00107184" w:rsidP="13BB6CF1">
      <w:pPr>
        <w:pStyle w:val="Ttulo1"/>
        <w:jc w:val="both"/>
        <w:rPr>
          <w:rFonts w:ascii="Gotham Book" w:eastAsia="Gotham Light" w:hAnsi="Gotham Book" w:cs="Gotham Light"/>
          <w:color w:val="auto"/>
          <w:sz w:val="22"/>
          <w:szCs w:val="22"/>
          <w:lang w:val="es-EC"/>
        </w:rPr>
      </w:pPr>
      <w:r w:rsidRPr="001F7D9F">
        <w:rPr>
          <w:rFonts w:ascii="Gotham Book" w:hAnsi="Gotham Book"/>
          <w:color w:val="auto"/>
          <w:sz w:val="22"/>
          <w:szCs w:val="22"/>
          <w:lang w:val="es-EC"/>
        </w:rPr>
        <w:t>3</w:t>
      </w:r>
      <w:r w:rsidRPr="001F7D9F">
        <w:rPr>
          <w:rFonts w:ascii="Gotham Book" w:eastAsia="Gotham Light" w:hAnsi="Gotham Book" w:cs="Gotham Light"/>
          <w:color w:val="auto"/>
          <w:sz w:val="22"/>
          <w:szCs w:val="22"/>
          <w:lang w:val="es-EC"/>
        </w:rPr>
        <w:t>. DESCRIPCIÓN DETALLADA DEL PROYECTO</w:t>
      </w:r>
    </w:p>
    <w:p w14:paraId="24DA01DA" w14:textId="77777777" w:rsidR="002B1661" w:rsidRPr="001F7D9F" w:rsidRDefault="002B1661" w:rsidP="13BB6CF1">
      <w:pPr>
        <w:jc w:val="both"/>
        <w:rPr>
          <w:rFonts w:ascii="Gotham Book" w:eastAsia="Gotham Light" w:hAnsi="Gotham Book" w:cs="Gotham Light"/>
          <w:lang w:val="es-EC"/>
        </w:rPr>
      </w:pPr>
      <w:r w:rsidRPr="001F7D9F">
        <w:rPr>
          <w:rFonts w:ascii="Gotham Book" w:eastAsia="Gotham Light" w:hAnsi="Gotham Book" w:cs="Gotham Light"/>
          <w:i/>
          <w:iCs/>
          <w:lang w:val="es-EC"/>
        </w:rPr>
        <w:t>Recuerde anexar información de evidencia y soporte para los apartados desarrollados a continuación.</w:t>
      </w:r>
    </w:p>
    <w:p w14:paraId="4257C417" w14:textId="4EE65B65" w:rsidR="00107184" w:rsidRPr="001F7D9F" w:rsidRDefault="00107184" w:rsidP="13BB6CF1">
      <w:p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 xml:space="preserve">3.1. </w:t>
      </w:r>
      <w:r w:rsidR="254CBF85" w:rsidRPr="001F7D9F">
        <w:rPr>
          <w:rFonts w:ascii="Gotham Book" w:eastAsia="Gotham Light" w:hAnsi="Gotham Book" w:cs="Gotham Light"/>
          <w:b/>
          <w:bCs/>
          <w:lang w:val="es-ES"/>
        </w:rPr>
        <w:t>Seleccione la modalidad/es principal/es que desea postular:</w:t>
      </w:r>
      <w:r w:rsidRPr="001F7D9F">
        <w:rPr>
          <w:rFonts w:ascii="Gotham Book" w:hAnsi="Gotham Book"/>
          <w:lang w:val="es-EC"/>
        </w:rPr>
        <w:br/>
      </w:r>
      <w:r w:rsidR="254CBF85" w:rsidRPr="001F7D9F">
        <w:rPr>
          <w:rFonts w:ascii="Segoe UI Symbol" w:eastAsia="Gotham Light" w:hAnsi="Segoe UI Symbol" w:cs="Segoe UI Symbol"/>
          <w:lang w:val="es-EC"/>
        </w:rPr>
        <w:t>☐</w:t>
      </w:r>
      <w:r w:rsidR="254CBF85" w:rsidRPr="001F7D9F">
        <w:rPr>
          <w:rFonts w:ascii="Gotham Book" w:eastAsia="Gotham Light" w:hAnsi="Gotham Book" w:cs="Gotham Light"/>
          <w:lang w:val="es-ES"/>
        </w:rPr>
        <w:t xml:space="preserve"> Artículo científico</w:t>
      </w:r>
      <w:r w:rsidR="004B45EC" w:rsidRPr="001F7D9F">
        <w:rPr>
          <w:rFonts w:ascii="Gotham Book" w:eastAsia="Gotham Light" w:hAnsi="Gotham Book" w:cs="Gotham Light"/>
          <w:lang w:val="es-ES"/>
        </w:rPr>
        <w:t>.</w:t>
      </w:r>
      <w:r w:rsidRPr="001F7D9F">
        <w:rPr>
          <w:rFonts w:ascii="Gotham Book" w:hAnsi="Gotham Book"/>
          <w:lang w:val="es-EC"/>
        </w:rPr>
        <w:br/>
      </w:r>
      <w:r w:rsidR="254CBF85" w:rsidRPr="001F7D9F">
        <w:rPr>
          <w:rFonts w:ascii="Segoe UI Symbol" w:eastAsia="Gotham Light" w:hAnsi="Segoe UI Symbol" w:cs="Segoe UI Symbol"/>
          <w:lang w:val="es-EC"/>
        </w:rPr>
        <w:t>☐</w:t>
      </w:r>
      <w:r w:rsidR="254CBF85" w:rsidRPr="001F7D9F">
        <w:rPr>
          <w:rFonts w:ascii="Gotham Book" w:eastAsia="Gotham Light" w:hAnsi="Gotham Book" w:cs="Gotham Light"/>
          <w:lang w:val="es-ES"/>
        </w:rPr>
        <w:t xml:space="preserve"> Capítulo de libro</w:t>
      </w:r>
      <w:r w:rsidR="004B45EC" w:rsidRPr="001F7D9F">
        <w:rPr>
          <w:rFonts w:ascii="Gotham Book" w:eastAsia="Gotham Light" w:hAnsi="Gotham Book" w:cs="Gotham Light"/>
          <w:lang w:val="es-ES"/>
        </w:rPr>
        <w:t>.</w:t>
      </w:r>
      <w:r w:rsidRPr="001F7D9F">
        <w:rPr>
          <w:rFonts w:ascii="Gotham Book" w:hAnsi="Gotham Book"/>
          <w:lang w:val="es-EC"/>
        </w:rPr>
        <w:br/>
      </w:r>
      <w:r w:rsidR="254CBF85" w:rsidRPr="001F7D9F">
        <w:rPr>
          <w:rFonts w:ascii="Segoe UI Symbol" w:eastAsia="Gotham Light" w:hAnsi="Segoe UI Symbol" w:cs="Segoe UI Symbol"/>
          <w:lang w:val="es-EC"/>
        </w:rPr>
        <w:t>☐</w:t>
      </w:r>
      <w:r w:rsidR="254CBF85" w:rsidRPr="001F7D9F">
        <w:rPr>
          <w:rFonts w:ascii="Gotham Book" w:eastAsia="Gotham Light" w:hAnsi="Gotham Book" w:cs="Gotham Light"/>
          <w:lang w:val="es-ES"/>
        </w:rPr>
        <w:t xml:space="preserve"> Patente</w:t>
      </w:r>
      <w:r w:rsidR="004B45EC" w:rsidRPr="001F7D9F">
        <w:rPr>
          <w:rFonts w:ascii="Gotham Book" w:eastAsia="Gotham Light" w:hAnsi="Gotham Book" w:cs="Gotham Light"/>
          <w:lang w:val="es-ES"/>
        </w:rPr>
        <w:t>.</w:t>
      </w:r>
    </w:p>
    <w:p w14:paraId="03EE2A29" w14:textId="7BC6C40A" w:rsidR="254CBF85" w:rsidRPr="001F7D9F" w:rsidRDefault="254CBF85" w:rsidP="13BB6CF1">
      <w:p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A. Si postula un artículo científico:</w:t>
      </w:r>
    </w:p>
    <w:p w14:paraId="0A64AD46" w14:textId="1446C06C" w:rsidR="254CBF85" w:rsidRPr="001F7D9F" w:rsidRDefault="254CBF85" w:rsidP="13BB6CF1">
      <w:pPr>
        <w:pStyle w:val="Prrafodelista"/>
        <w:numPr>
          <w:ilvl w:val="0"/>
          <w:numId w:val="3"/>
        </w:numPr>
        <w:spacing w:before="240" w:after="240"/>
        <w:rPr>
          <w:rFonts w:ascii="Gotham Book" w:eastAsia="Gotham Light" w:hAnsi="Gotham Book" w:cs="Gotham Light"/>
          <w:lang w:val="es-ES"/>
        </w:rPr>
      </w:pPr>
      <w:proofErr w:type="spellStart"/>
      <w:r w:rsidRPr="001F7D9F">
        <w:rPr>
          <w:rFonts w:ascii="Gotham Book" w:eastAsia="Gotham Light" w:hAnsi="Gotham Book" w:cs="Gotham Light"/>
          <w:b/>
          <w:bCs/>
        </w:rPr>
        <w:t>Título</w:t>
      </w:r>
      <w:proofErr w:type="spellEnd"/>
      <w:r w:rsidRPr="001F7D9F">
        <w:rPr>
          <w:rFonts w:ascii="Gotham Book" w:eastAsia="Gotham Light" w:hAnsi="Gotham Book" w:cs="Gotham Light"/>
          <w:b/>
          <w:bCs/>
        </w:rPr>
        <w:t xml:space="preserve"> del </w:t>
      </w:r>
      <w:proofErr w:type="spellStart"/>
      <w:r w:rsidRPr="001F7D9F">
        <w:rPr>
          <w:rFonts w:ascii="Gotham Book" w:eastAsia="Gotham Light" w:hAnsi="Gotham Book" w:cs="Gotham Light"/>
          <w:b/>
          <w:bCs/>
        </w:rPr>
        <w:t>artículo</w:t>
      </w:r>
      <w:proofErr w:type="spellEnd"/>
      <w:r w:rsidRPr="001F7D9F">
        <w:rPr>
          <w:rFonts w:ascii="Gotham Book" w:eastAsia="Gotham Light" w:hAnsi="Gotham Book" w:cs="Gotham Light"/>
          <w:b/>
          <w:bCs/>
        </w:rPr>
        <w:t>:</w:t>
      </w:r>
    </w:p>
    <w:p w14:paraId="60302EAB" w14:textId="605F6F6D" w:rsidR="254CBF85" w:rsidRPr="001F7D9F" w:rsidRDefault="254CBF85" w:rsidP="13BB6CF1">
      <w:pPr>
        <w:pStyle w:val="Prrafodelista"/>
        <w:numPr>
          <w:ilvl w:val="0"/>
          <w:numId w:val="3"/>
        </w:numPr>
        <w:spacing w:before="240" w:after="240"/>
        <w:rPr>
          <w:rFonts w:ascii="Gotham Book" w:eastAsia="Gotham Light" w:hAnsi="Gotham Book" w:cs="Gotham Light"/>
          <w:lang w:val="es-ES"/>
        </w:rPr>
      </w:pPr>
      <w:proofErr w:type="spellStart"/>
      <w:r w:rsidRPr="001F7D9F">
        <w:rPr>
          <w:rFonts w:ascii="Gotham Book" w:eastAsia="Gotham Light" w:hAnsi="Gotham Book" w:cs="Gotham Light"/>
          <w:b/>
          <w:bCs/>
        </w:rPr>
        <w:t>Revista</w:t>
      </w:r>
      <w:proofErr w:type="spellEnd"/>
      <w:r w:rsidRPr="001F7D9F">
        <w:rPr>
          <w:rFonts w:ascii="Gotham Book" w:eastAsia="Gotham Light" w:hAnsi="Gotham Book" w:cs="Gotham Light"/>
          <w:b/>
          <w:bCs/>
        </w:rPr>
        <w:t xml:space="preserve"> o editorial:</w:t>
      </w:r>
    </w:p>
    <w:p w14:paraId="4CECDAAD" w14:textId="04A8F642" w:rsidR="254CBF85" w:rsidRPr="001F7D9F" w:rsidRDefault="254CBF85" w:rsidP="13BB6CF1">
      <w:pPr>
        <w:pStyle w:val="Prrafodelista"/>
        <w:numPr>
          <w:ilvl w:val="0"/>
          <w:numId w:val="3"/>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Enlace permanente al documento (DOI o URL):</w:t>
      </w:r>
    </w:p>
    <w:p w14:paraId="1C033638" w14:textId="7FB18147" w:rsidR="254CBF85" w:rsidRPr="001F7D9F" w:rsidRDefault="254CBF85" w:rsidP="13BB6CF1">
      <w:pPr>
        <w:pStyle w:val="Prrafodelista"/>
        <w:numPr>
          <w:ilvl w:val="0"/>
          <w:numId w:val="3"/>
        </w:numPr>
        <w:spacing w:before="240" w:after="240"/>
        <w:rPr>
          <w:rFonts w:ascii="Gotham Book" w:eastAsia="Gotham Light" w:hAnsi="Gotham Book" w:cs="Gotham Light"/>
        </w:rPr>
      </w:pPr>
      <w:r w:rsidRPr="001F7D9F">
        <w:rPr>
          <w:rFonts w:ascii="Gotham Book" w:eastAsia="Gotham Light" w:hAnsi="Gotham Book" w:cs="Gotham Light"/>
          <w:b/>
          <w:bCs/>
          <w:lang w:val="es-EC"/>
        </w:rPr>
        <w:t>Indexación de la revista:</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lang w:val="es-EC"/>
        </w:rPr>
        <w:t>☐</w:t>
      </w:r>
      <w:r w:rsidRPr="001F7D9F">
        <w:rPr>
          <w:rFonts w:ascii="Gotham Book" w:eastAsia="Gotham Light" w:hAnsi="Gotham Book" w:cs="Gotham Light"/>
          <w:lang w:val="es-EC"/>
        </w:rPr>
        <w:t xml:space="preserve"> SciELO</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w:t>
      </w:r>
      <w:proofErr w:type="spellStart"/>
      <w:r w:rsidRPr="001F7D9F">
        <w:rPr>
          <w:rFonts w:ascii="Gotham Book" w:eastAsia="Gotham Light" w:hAnsi="Gotham Book" w:cs="Gotham Light"/>
        </w:rPr>
        <w:t>Redalyc</w:t>
      </w:r>
      <w:proofErr w:type="spellEnd"/>
      <w:r w:rsidR="004B45EC" w:rsidRPr="001F7D9F">
        <w:rPr>
          <w:rFonts w:ascii="Gotham Book" w:eastAsia="Gotham Light" w:hAnsi="Gotham Book" w:cs="Gotham Light"/>
        </w:rPr>
        <w:t>.</w:t>
      </w:r>
      <w:r w:rsidRPr="001F7D9F">
        <w:rPr>
          <w:rFonts w:ascii="Gotham Book" w:hAnsi="Gotham Book"/>
        </w:rPr>
        <w:br/>
      </w:r>
      <w:r w:rsidRPr="001F7D9F">
        <w:rPr>
          <w:rFonts w:ascii="Gotham Book" w:eastAsia="Gotham Light" w:hAnsi="Gotham Book" w:cs="Gotham Light"/>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PubMed Central</w:t>
      </w:r>
      <w:r w:rsidR="004B45EC" w:rsidRPr="001F7D9F">
        <w:rPr>
          <w:rFonts w:ascii="Gotham Book" w:eastAsia="Gotham Light" w:hAnsi="Gotham Book" w:cs="Gotham Light"/>
        </w:rPr>
        <w:t>.</w:t>
      </w:r>
      <w:r w:rsidRPr="001F7D9F">
        <w:rPr>
          <w:rFonts w:ascii="Gotham Book" w:hAnsi="Gotham Book"/>
        </w:rPr>
        <w:br/>
      </w:r>
      <w:r w:rsidRPr="001F7D9F">
        <w:rPr>
          <w:rFonts w:ascii="Gotham Book" w:eastAsia="Gotham Light" w:hAnsi="Gotham Book" w:cs="Gotham Light"/>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Web of Science</w:t>
      </w:r>
      <w:r w:rsidR="004B45EC" w:rsidRPr="001F7D9F">
        <w:rPr>
          <w:rFonts w:ascii="Gotham Book" w:eastAsia="Gotham Light" w:hAnsi="Gotham Book" w:cs="Gotham Light"/>
        </w:rPr>
        <w:t>.</w:t>
      </w:r>
      <w:r w:rsidRPr="001F7D9F">
        <w:rPr>
          <w:rFonts w:ascii="Gotham Book" w:hAnsi="Gotham Book"/>
        </w:rPr>
        <w:br/>
      </w:r>
      <w:r w:rsidRPr="001F7D9F">
        <w:rPr>
          <w:rFonts w:ascii="Gotham Book" w:eastAsia="Gotham Light" w:hAnsi="Gotham Book" w:cs="Gotham Light"/>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Scopus</w:t>
      </w:r>
      <w:r w:rsidR="004B45EC" w:rsidRPr="001F7D9F">
        <w:rPr>
          <w:rFonts w:ascii="Gotham Book" w:eastAsia="Gotham Light" w:hAnsi="Gotham Book" w:cs="Gotham Light"/>
        </w:rPr>
        <w:t>.</w:t>
      </w:r>
    </w:p>
    <w:p w14:paraId="4B49EE60" w14:textId="59795674" w:rsidR="254CBF85" w:rsidRPr="001F7D9F" w:rsidRDefault="254CBF85" w:rsidP="13BB6CF1">
      <w:pPr>
        <w:pStyle w:val="Prrafodelista"/>
        <w:numPr>
          <w:ilvl w:val="0"/>
          <w:numId w:val="3"/>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 xml:space="preserve">Número actual de citas (enlace de Google </w:t>
      </w:r>
      <w:proofErr w:type="spellStart"/>
      <w:r w:rsidRPr="001F7D9F">
        <w:rPr>
          <w:rFonts w:ascii="Gotham Book" w:eastAsia="Gotham Light" w:hAnsi="Gotham Book" w:cs="Gotham Light"/>
          <w:b/>
          <w:bCs/>
          <w:lang w:val="es-EC"/>
        </w:rPr>
        <w:t>Scholar</w:t>
      </w:r>
      <w:proofErr w:type="spellEnd"/>
      <w:r w:rsidRPr="001F7D9F">
        <w:rPr>
          <w:rFonts w:ascii="Gotham Book" w:eastAsia="Gotham Light" w:hAnsi="Gotham Book" w:cs="Gotham Light"/>
          <w:b/>
          <w:bCs/>
          <w:lang w:val="es-EC"/>
        </w:rPr>
        <w:t xml:space="preserve">, </w:t>
      </w:r>
      <w:proofErr w:type="spellStart"/>
      <w:r w:rsidRPr="001F7D9F">
        <w:rPr>
          <w:rFonts w:ascii="Gotham Book" w:eastAsia="Gotham Light" w:hAnsi="Gotham Book" w:cs="Gotham Light"/>
          <w:b/>
          <w:bCs/>
          <w:lang w:val="es-EC"/>
        </w:rPr>
        <w:t>Scopus</w:t>
      </w:r>
      <w:proofErr w:type="spellEnd"/>
      <w:r w:rsidRPr="001F7D9F">
        <w:rPr>
          <w:rFonts w:ascii="Gotham Book" w:eastAsia="Gotham Light" w:hAnsi="Gotham Book" w:cs="Gotham Light"/>
          <w:b/>
          <w:bCs/>
          <w:lang w:val="es-EC"/>
        </w:rPr>
        <w:t xml:space="preserve"> o </w:t>
      </w:r>
      <w:proofErr w:type="spellStart"/>
      <w:r w:rsidRPr="001F7D9F">
        <w:rPr>
          <w:rFonts w:ascii="Gotham Book" w:eastAsia="Gotham Light" w:hAnsi="Gotham Book" w:cs="Gotham Light"/>
          <w:b/>
          <w:bCs/>
          <w:lang w:val="es-EC"/>
        </w:rPr>
        <w:t>WoS</w:t>
      </w:r>
      <w:proofErr w:type="spellEnd"/>
      <w:r w:rsidRPr="001F7D9F">
        <w:rPr>
          <w:rFonts w:ascii="Gotham Book" w:eastAsia="Gotham Light" w:hAnsi="Gotham Book" w:cs="Gotham Light"/>
          <w:b/>
          <w:bCs/>
          <w:lang w:val="es-EC"/>
        </w:rPr>
        <w:t>):</w:t>
      </w:r>
    </w:p>
    <w:p w14:paraId="7913C4EA" w14:textId="2C018C53" w:rsidR="254CBF85" w:rsidRPr="001F7D9F" w:rsidRDefault="254CBF85" w:rsidP="13BB6CF1">
      <w:p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B. Si postula una patente:</w:t>
      </w:r>
    </w:p>
    <w:p w14:paraId="6F6D4557" w14:textId="5D2CBC05"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proofErr w:type="spellStart"/>
      <w:r w:rsidRPr="001F7D9F">
        <w:rPr>
          <w:rFonts w:ascii="Gotham Book" w:eastAsia="Gotham Light" w:hAnsi="Gotham Book" w:cs="Gotham Light"/>
          <w:b/>
          <w:bCs/>
        </w:rPr>
        <w:t>Título</w:t>
      </w:r>
      <w:proofErr w:type="spellEnd"/>
      <w:r w:rsidRPr="001F7D9F">
        <w:rPr>
          <w:rFonts w:ascii="Gotham Book" w:eastAsia="Gotham Light" w:hAnsi="Gotham Book" w:cs="Gotham Light"/>
          <w:b/>
          <w:bCs/>
        </w:rPr>
        <w:t xml:space="preserve"> de la </w:t>
      </w:r>
      <w:proofErr w:type="spellStart"/>
      <w:r w:rsidRPr="001F7D9F">
        <w:rPr>
          <w:rFonts w:ascii="Gotham Book" w:eastAsia="Gotham Light" w:hAnsi="Gotham Book" w:cs="Gotham Light"/>
          <w:b/>
          <w:bCs/>
        </w:rPr>
        <w:t>patente</w:t>
      </w:r>
      <w:proofErr w:type="spellEnd"/>
      <w:r w:rsidRPr="001F7D9F">
        <w:rPr>
          <w:rFonts w:ascii="Gotham Book" w:eastAsia="Gotham Light" w:hAnsi="Gotham Book" w:cs="Gotham Light"/>
          <w:b/>
          <w:bCs/>
        </w:rPr>
        <w:t>:</w:t>
      </w:r>
    </w:p>
    <w:p w14:paraId="3A740264" w14:textId="04B2F013"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Tipo de protección:</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lang w:val="es-EC"/>
        </w:rPr>
        <w:t>☐</w:t>
      </w:r>
      <w:r w:rsidRPr="001F7D9F">
        <w:rPr>
          <w:rFonts w:ascii="Gotham Book" w:eastAsia="Gotham Light" w:hAnsi="Gotham Book" w:cs="Gotham Light"/>
          <w:lang w:val="es-EC"/>
        </w:rPr>
        <w:t xml:space="preserve"> Nacional</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lang w:val="es-EC"/>
        </w:rPr>
        <w:t>☐</w:t>
      </w:r>
      <w:r w:rsidRPr="001F7D9F">
        <w:rPr>
          <w:rFonts w:ascii="Gotham Book" w:eastAsia="Gotham Light" w:hAnsi="Gotham Book" w:cs="Gotham Light"/>
          <w:lang w:val="es-EC"/>
        </w:rPr>
        <w:t xml:space="preserve"> OMPI / PCT</w:t>
      </w:r>
      <w:r w:rsidR="004B45EC" w:rsidRPr="001F7D9F">
        <w:rPr>
          <w:rFonts w:ascii="Gotham Book" w:eastAsia="Gotham Light" w:hAnsi="Gotham Book" w:cs="Gotham Light"/>
          <w:lang w:val="es-EC"/>
        </w:rPr>
        <w:t>.</w:t>
      </w:r>
    </w:p>
    <w:p w14:paraId="522F66AE" w14:textId="1A124898"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Estado legal de la patente:</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lang w:val="es-EC"/>
        </w:rPr>
        <w:t>☐</w:t>
      </w:r>
      <w:r w:rsidRPr="001F7D9F">
        <w:rPr>
          <w:rFonts w:ascii="Gotham Book" w:eastAsia="Gotham Light" w:hAnsi="Gotham Book" w:cs="Gotham Light"/>
          <w:lang w:val="es-EC"/>
        </w:rPr>
        <w:t xml:space="preserve"> Solicitada</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lang w:val="es-EC"/>
        </w:rPr>
        <w:t>☐</w:t>
      </w:r>
      <w:r w:rsidRPr="001F7D9F">
        <w:rPr>
          <w:rFonts w:ascii="Gotham Book" w:eastAsia="Gotham Light" w:hAnsi="Gotham Book" w:cs="Gotham Light"/>
          <w:lang w:val="es-EC"/>
        </w:rPr>
        <w:t xml:space="preserve"> Otorgada</w:t>
      </w:r>
      <w:r w:rsidR="004B45EC" w:rsidRPr="001F7D9F">
        <w:rPr>
          <w:rFonts w:ascii="Gotham Book" w:eastAsia="Gotham Light" w:hAnsi="Gotham Book" w:cs="Gotham Light"/>
          <w:lang w:val="es-EC"/>
        </w:rPr>
        <w:t>.</w:t>
      </w:r>
    </w:p>
    <w:p w14:paraId="0F6B1A07" w14:textId="7605C0DC"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Número de registro o solicitud:</w:t>
      </w:r>
    </w:p>
    <w:p w14:paraId="4102E67C" w14:textId="6CDF9EDB"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t>Adjuntar capítulo descriptivo o memoria técnica de la patente</w:t>
      </w:r>
      <w:r w:rsidR="004B45EC" w:rsidRPr="001F7D9F">
        <w:rPr>
          <w:rFonts w:ascii="Gotham Book" w:eastAsia="Gotham Light" w:hAnsi="Gotham Book" w:cs="Gotham Light"/>
          <w:b/>
          <w:bCs/>
          <w:lang w:val="es-EC"/>
        </w:rPr>
        <w:t>.</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Gotham Book" w:eastAsia="Gotham Light" w:hAnsi="Gotham Book" w:cs="Gotham Light"/>
          <w:i/>
          <w:iCs/>
          <w:lang w:val="es-EC"/>
        </w:rPr>
        <w:t>(PDF o enlace)</w:t>
      </w:r>
      <w:r w:rsidR="004B45EC" w:rsidRPr="001F7D9F">
        <w:rPr>
          <w:rFonts w:ascii="Gotham Book" w:eastAsia="Gotham Light" w:hAnsi="Gotham Book" w:cs="Gotham Light"/>
          <w:i/>
          <w:iCs/>
          <w:lang w:val="es-EC"/>
        </w:rPr>
        <w:t>.</w:t>
      </w:r>
    </w:p>
    <w:p w14:paraId="290BED71" w14:textId="07813B75" w:rsidR="254CBF85" w:rsidRPr="001F7D9F" w:rsidRDefault="254CBF85" w:rsidP="13BB6CF1">
      <w:pPr>
        <w:pStyle w:val="Prrafodelista"/>
        <w:numPr>
          <w:ilvl w:val="0"/>
          <w:numId w:val="2"/>
        </w:numPr>
        <w:spacing w:before="240" w:after="240"/>
        <w:rPr>
          <w:rFonts w:ascii="Gotham Book" w:eastAsia="Gotham Light" w:hAnsi="Gotham Book" w:cs="Gotham Light"/>
          <w:lang w:val="es-ES"/>
        </w:rPr>
      </w:pPr>
      <w:r w:rsidRPr="001F7D9F">
        <w:rPr>
          <w:rFonts w:ascii="Gotham Book" w:eastAsia="Gotham Light" w:hAnsi="Gotham Book" w:cs="Gotham Light"/>
          <w:b/>
          <w:bCs/>
          <w:lang w:val="es-EC"/>
        </w:rPr>
        <w:lastRenderedPageBreak/>
        <w:t>¿Cuenta con procesos de transferencia tecnológica demostrables?</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No</w:t>
      </w:r>
      <w:r w:rsidR="004B45EC" w:rsidRPr="001F7D9F">
        <w:rPr>
          <w:rFonts w:ascii="Gotham Book" w:eastAsia="Gotham Light" w:hAnsi="Gotham Book" w:cs="Gotham Light"/>
        </w:rPr>
        <w:t>.</w:t>
      </w:r>
      <w:r w:rsidRPr="001F7D9F">
        <w:rPr>
          <w:rFonts w:ascii="Gotham Book" w:hAnsi="Gotham Book"/>
        </w:rPr>
        <w:br/>
      </w:r>
      <w:r w:rsidRPr="001F7D9F">
        <w:rPr>
          <w:rFonts w:ascii="Gotham Book" w:eastAsia="Gotham Light" w:hAnsi="Gotham Book" w:cs="Gotham Light"/>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En </w:t>
      </w:r>
      <w:proofErr w:type="spellStart"/>
      <w:r w:rsidRPr="001F7D9F">
        <w:rPr>
          <w:rFonts w:ascii="Gotham Book" w:eastAsia="Gotham Light" w:hAnsi="Gotham Book" w:cs="Gotham Light"/>
        </w:rPr>
        <w:t>planificaci</w:t>
      </w:r>
      <w:r w:rsidRPr="001F7D9F">
        <w:rPr>
          <w:rFonts w:ascii="Gotham Book" w:eastAsia="Gotham Light" w:hAnsi="Gotham Book" w:cs="Gotham Book"/>
        </w:rPr>
        <w:t>ó</w:t>
      </w:r>
      <w:r w:rsidRPr="001F7D9F">
        <w:rPr>
          <w:rFonts w:ascii="Gotham Book" w:eastAsia="Gotham Light" w:hAnsi="Gotham Book" w:cs="Gotham Light"/>
        </w:rPr>
        <w:t>n</w:t>
      </w:r>
      <w:proofErr w:type="spellEnd"/>
      <w:r w:rsidR="004B45EC" w:rsidRPr="001F7D9F">
        <w:rPr>
          <w:rFonts w:ascii="Gotham Book" w:eastAsia="Gotham Light" w:hAnsi="Gotham Book" w:cs="Gotham Light"/>
        </w:rPr>
        <w:t>.</w:t>
      </w:r>
      <w:r w:rsidRPr="001F7D9F">
        <w:rPr>
          <w:rFonts w:ascii="Gotham Book" w:hAnsi="Gotham Book"/>
        </w:rPr>
        <w:br/>
      </w:r>
      <w:r w:rsidRPr="001F7D9F">
        <w:rPr>
          <w:rFonts w:ascii="Gotham Book" w:eastAsia="Gotham Light" w:hAnsi="Gotham Book" w:cs="Gotham Light"/>
        </w:rPr>
        <w:t xml:space="preserve"> </w:t>
      </w:r>
      <w:r w:rsidRPr="001F7D9F">
        <w:rPr>
          <w:rFonts w:ascii="Segoe UI Symbol" w:eastAsia="Gotham Light" w:hAnsi="Segoe UI Symbol" w:cs="Segoe UI Symbol"/>
        </w:rPr>
        <w:t>☐</w:t>
      </w:r>
      <w:r w:rsidRPr="001F7D9F">
        <w:rPr>
          <w:rFonts w:ascii="Gotham Book" w:eastAsia="Gotham Light" w:hAnsi="Gotham Book" w:cs="Gotham Light"/>
        </w:rPr>
        <w:t xml:space="preserve"> </w:t>
      </w:r>
      <w:proofErr w:type="spellStart"/>
      <w:r w:rsidRPr="001F7D9F">
        <w:rPr>
          <w:rFonts w:ascii="Gotham Book" w:eastAsia="Gotham Light" w:hAnsi="Gotham Book" w:cs="Gotham Light"/>
        </w:rPr>
        <w:t>S</w:t>
      </w:r>
      <w:r w:rsidRPr="001F7D9F">
        <w:rPr>
          <w:rFonts w:ascii="Gotham Book" w:eastAsia="Gotham Light" w:hAnsi="Gotham Book" w:cs="Gotham Book"/>
        </w:rPr>
        <w:t>í</w:t>
      </w:r>
      <w:proofErr w:type="spellEnd"/>
      <w:r w:rsidRPr="001F7D9F">
        <w:rPr>
          <w:rFonts w:ascii="Gotham Book" w:eastAsia="Gotham Light" w:hAnsi="Gotham Book" w:cs="Gotham Light"/>
        </w:rPr>
        <w:t xml:space="preserve">, </w:t>
      </w:r>
      <w:proofErr w:type="spellStart"/>
      <w:r w:rsidRPr="001F7D9F">
        <w:rPr>
          <w:rFonts w:ascii="Gotham Book" w:eastAsia="Gotham Light" w:hAnsi="Gotham Book" w:cs="Gotham Light"/>
        </w:rPr>
        <w:t>transferido</w:t>
      </w:r>
      <w:proofErr w:type="spellEnd"/>
      <w:r w:rsidR="004B45EC" w:rsidRPr="001F7D9F">
        <w:rPr>
          <w:rFonts w:ascii="Gotham Book" w:eastAsia="Gotham Light" w:hAnsi="Gotham Book" w:cs="Gotham Light"/>
        </w:rPr>
        <w:t>.</w:t>
      </w:r>
    </w:p>
    <w:p w14:paraId="3E05EB58" w14:textId="4F5BEA38" w:rsidR="32AF1799" w:rsidRPr="001F7D9F" w:rsidRDefault="32AF1799" w:rsidP="13BB6CF1">
      <w:pPr>
        <w:pStyle w:val="Prrafodelista"/>
        <w:numPr>
          <w:ilvl w:val="0"/>
          <w:numId w:val="2"/>
        </w:numPr>
        <w:spacing w:before="240" w:after="240"/>
        <w:rPr>
          <w:rFonts w:ascii="Gotham Book" w:eastAsia="Gotham Light" w:hAnsi="Gotham Book" w:cs="Gotham Light"/>
          <w:lang w:val="es-EC"/>
        </w:rPr>
      </w:pPr>
      <w:r w:rsidRPr="001F7D9F">
        <w:rPr>
          <w:rFonts w:ascii="Gotham Book" w:eastAsia="Gotham Light" w:hAnsi="Gotham Book" w:cs="Gotham Light"/>
          <w:b/>
          <w:bCs/>
          <w:lang w:val="es-EC"/>
        </w:rPr>
        <w:t>Indique y adjunte al menos uno de los siguientes documentos si aplica:</w:t>
      </w:r>
      <w:r w:rsidRPr="001F7D9F">
        <w:rPr>
          <w:rFonts w:ascii="Gotham Book" w:hAnsi="Gotham Book"/>
          <w:lang w:val="es-EC"/>
        </w:rPr>
        <w:br/>
      </w:r>
      <w:r w:rsidRPr="001F7D9F">
        <w:rPr>
          <w:rFonts w:ascii="Gotham Book" w:eastAsia="Gotham Light" w:hAnsi="Gotham Book" w:cs="Gotham Light"/>
          <w:lang w:val="es-EC"/>
        </w:rPr>
        <w:t xml:space="preserve"> </w:t>
      </w:r>
      <w:r w:rsidRPr="001F7D9F">
        <w:rPr>
          <w:rFonts w:ascii="Gotham Book" w:eastAsia="Gotham Light" w:hAnsi="Gotham Book" w:cs="Gotham Light"/>
          <w:i/>
          <w:iCs/>
          <w:lang w:val="es-EC"/>
        </w:rPr>
        <w:t>(Subir PDF o proporcionar enlace)</w:t>
      </w:r>
      <w:r w:rsidR="004B45EC" w:rsidRPr="001F7D9F">
        <w:rPr>
          <w:rFonts w:ascii="Gotham Book" w:eastAsia="Gotham Light" w:hAnsi="Gotham Book" w:cs="Gotham Light"/>
          <w:i/>
          <w:iCs/>
          <w:lang w:val="es-EC"/>
        </w:rPr>
        <w:t>.</w:t>
      </w:r>
      <w:r w:rsidRPr="001F7D9F">
        <w:rPr>
          <w:rFonts w:ascii="Gotham Book" w:hAnsi="Gotham Book"/>
          <w:lang w:val="es-EC"/>
        </w:rPr>
        <w:br/>
      </w:r>
      <w:r w:rsidRPr="001F7D9F">
        <w:rPr>
          <w:rFonts w:ascii="Gotham Book" w:eastAsia="Gotham Light" w:hAnsi="Gotham Book" w:cs="Gotham Light"/>
          <w:lang w:val="es-EC"/>
        </w:rPr>
        <w:t>Contrato de cesión de derechos</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Contrato de licencia de uso</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Contrato de I+D</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Carta de intención/adopción</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Informe de valuación del intangible</w:t>
      </w:r>
      <w:r w:rsidR="004B45EC" w:rsidRPr="001F7D9F">
        <w:rPr>
          <w:rFonts w:ascii="Gotham Book" w:eastAsia="Gotham Light" w:hAnsi="Gotham Book" w:cs="Gotham Light"/>
          <w:lang w:val="es-EC"/>
        </w:rPr>
        <w:t>.</w:t>
      </w:r>
      <w:r w:rsidRPr="001F7D9F">
        <w:rPr>
          <w:rFonts w:ascii="Gotham Book" w:hAnsi="Gotham Book"/>
          <w:lang w:val="es-EC"/>
        </w:rPr>
        <w:br/>
      </w:r>
      <w:r w:rsidRPr="001F7D9F">
        <w:rPr>
          <w:rFonts w:ascii="Gotham Book" w:eastAsia="Gotham Light" w:hAnsi="Gotham Book" w:cs="Gotham Light"/>
          <w:lang w:val="es-EC"/>
        </w:rPr>
        <w:t>Otros (especificar): _______________</w:t>
      </w:r>
    </w:p>
    <w:p w14:paraId="6A3B2DDF" w14:textId="314E9721" w:rsidR="16B40949" w:rsidRPr="001F7D9F" w:rsidRDefault="16B40949" w:rsidP="005139F1">
      <w:pPr>
        <w:pStyle w:val="Ttulo1"/>
        <w:jc w:val="both"/>
        <w:rPr>
          <w:rFonts w:ascii="Gotham Book" w:hAnsi="Gotham Book"/>
          <w:color w:val="auto"/>
          <w:sz w:val="22"/>
          <w:szCs w:val="22"/>
          <w:lang w:val="es-EC"/>
        </w:rPr>
      </w:pPr>
      <w:r w:rsidRPr="001F7D9F">
        <w:rPr>
          <w:rFonts w:ascii="Gotham Book" w:hAnsi="Gotham Book"/>
          <w:color w:val="auto"/>
          <w:sz w:val="22"/>
          <w:szCs w:val="22"/>
          <w:lang w:val="es-EC"/>
        </w:rPr>
        <w:t xml:space="preserve">4. </w:t>
      </w:r>
      <w:r w:rsidR="004B45EC" w:rsidRPr="001F7D9F">
        <w:rPr>
          <w:rFonts w:ascii="Gotham Book" w:hAnsi="Gotham Book"/>
          <w:color w:val="auto"/>
          <w:sz w:val="22"/>
          <w:szCs w:val="22"/>
          <w:lang w:val="es-EC"/>
        </w:rPr>
        <w:t>APLICACIÓN EN MÚLTIPLES MODALIDADES (SI APLICA)</w:t>
      </w:r>
    </w:p>
    <w:p w14:paraId="7D589DA8" w14:textId="5D89B31A" w:rsidR="16B40949" w:rsidRPr="001F7D9F" w:rsidRDefault="16B40949" w:rsidP="13BB6CF1">
      <w:pPr>
        <w:spacing w:before="240" w:after="240"/>
        <w:rPr>
          <w:rFonts w:ascii="Gotham Book" w:hAnsi="Gotham Book"/>
          <w:lang w:val="es-EC"/>
        </w:rPr>
      </w:pPr>
      <w:r w:rsidRPr="001F7D9F">
        <w:rPr>
          <w:rFonts w:ascii="Gotham Book" w:hAnsi="Gotham Book"/>
          <w:lang w:val="es-ES"/>
        </w:rPr>
        <w:t>¿Su proyecto cuenta con más de un resultado registrado?</w:t>
      </w:r>
      <w:r w:rsidRPr="001F7D9F">
        <w:rPr>
          <w:rFonts w:ascii="Gotham Book" w:hAnsi="Gotham Book"/>
          <w:lang w:val="es-EC"/>
        </w:rPr>
        <w:br/>
      </w:r>
      <w:r w:rsidRPr="001F7D9F">
        <w:rPr>
          <w:rFonts w:ascii="Segoe UI Symbol" w:eastAsia="Gotham Light" w:hAnsi="Segoe UI Symbol" w:cs="Segoe UI Symbol"/>
          <w:lang w:val="es-EC"/>
        </w:rPr>
        <w:t>☐</w:t>
      </w:r>
      <w:r w:rsidRPr="001F7D9F">
        <w:rPr>
          <w:rFonts w:ascii="Gotham Book" w:hAnsi="Gotham Book"/>
          <w:lang w:val="es-ES"/>
        </w:rPr>
        <w:t xml:space="preserve"> Sí</w:t>
      </w:r>
      <w:r w:rsidR="004B45EC" w:rsidRPr="001F7D9F">
        <w:rPr>
          <w:rFonts w:ascii="Gotham Book" w:hAnsi="Gotham Book"/>
          <w:lang w:val="es-ES"/>
        </w:rPr>
        <w:t>.</w:t>
      </w:r>
      <w:r w:rsidRPr="001F7D9F">
        <w:rPr>
          <w:rFonts w:ascii="Gotham Book" w:hAnsi="Gotham Book"/>
          <w:lang w:val="es-EC"/>
        </w:rPr>
        <w:br/>
      </w:r>
      <w:r w:rsidRPr="001F7D9F">
        <w:rPr>
          <w:rFonts w:ascii="Segoe UI Symbol" w:eastAsia="Gotham Light" w:hAnsi="Segoe UI Symbol" w:cs="Segoe UI Symbol"/>
          <w:lang w:val="es-EC"/>
        </w:rPr>
        <w:t>☐</w:t>
      </w:r>
      <w:r w:rsidRPr="001F7D9F">
        <w:rPr>
          <w:rFonts w:ascii="Gotham Book" w:hAnsi="Gotham Book"/>
          <w:lang w:val="es-ES"/>
        </w:rPr>
        <w:t xml:space="preserve"> No</w:t>
      </w:r>
      <w:r w:rsidR="004B45EC" w:rsidRPr="001F7D9F">
        <w:rPr>
          <w:rFonts w:ascii="Gotham Book" w:hAnsi="Gotham Book"/>
          <w:lang w:val="es-ES"/>
        </w:rPr>
        <w:t>.</w:t>
      </w:r>
    </w:p>
    <w:p w14:paraId="2F8B8BF3" w14:textId="77777777" w:rsidR="00870245" w:rsidRPr="001F7D9F" w:rsidRDefault="00107184" w:rsidP="005C6850">
      <w:pPr>
        <w:pStyle w:val="Ttulo1"/>
        <w:jc w:val="both"/>
        <w:rPr>
          <w:rFonts w:ascii="Gotham Book" w:hAnsi="Gotham Book"/>
          <w:color w:val="auto"/>
          <w:sz w:val="22"/>
          <w:szCs w:val="22"/>
          <w:lang w:val="es-EC"/>
        </w:rPr>
      </w:pPr>
      <w:r w:rsidRPr="001F7D9F">
        <w:rPr>
          <w:rFonts w:ascii="Gotham Book" w:hAnsi="Gotham Book"/>
          <w:color w:val="auto"/>
          <w:sz w:val="22"/>
          <w:szCs w:val="22"/>
          <w:lang w:val="es-EC"/>
        </w:rPr>
        <w:t>5. DOCUMENTOS ADJUNTOS</w:t>
      </w:r>
    </w:p>
    <w:p w14:paraId="2ADE5D2C" w14:textId="77777777" w:rsidR="00870245" w:rsidRPr="001F7D9F" w:rsidRDefault="00107184" w:rsidP="005C6850">
      <w:pPr>
        <w:jc w:val="both"/>
        <w:rPr>
          <w:rFonts w:ascii="Gotham Book" w:hAnsi="Gotham Book"/>
          <w:lang w:val="es-EC"/>
        </w:rPr>
      </w:pPr>
      <w:r w:rsidRPr="001F7D9F">
        <w:rPr>
          <w:rFonts w:ascii="Segoe UI Symbol" w:hAnsi="Segoe UI Symbol" w:cs="Segoe UI Symbol"/>
          <w:lang w:val="es-EC"/>
        </w:rPr>
        <w:t>☐</w:t>
      </w:r>
      <w:r w:rsidRPr="001F7D9F">
        <w:rPr>
          <w:rFonts w:ascii="Gotham Book" w:hAnsi="Gotham Book"/>
          <w:lang w:val="es-EC"/>
        </w:rPr>
        <w:t xml:space="preserve"> Carta firmada por la autoridad de investigación o vinculación de la institución postulante.</w:t>
      </w:r>
    </w:p>
    <w:p w14:paraId="00F20F4E" w14:textId="13B32157" w:rsidR="00870245" w:rsidRPr="001F7D9F" w:rsidRDefault="00107184" w:rsidP="005C6850">
      <w:pPr>
        <w:jc w:val="both"/>
        <w:rPr>
          <w:rFonts w:ascii="Gotham Book" w:hAnsi="Gotham Book"/>
          <w:lang w:val="es-EC"/>
        </w:rPr>
      </w:pPr>
      <w:r w:rsidRPr="001F7D9F">
        <w:rPr>
          <w:rFonts w:ascii="Segoe UI Symbol" w:hAnsi="Segoe UI Symbol" w:cs="Segoe UI Symbol"/>
          <w:lang w:val="es-EC"/>
        </w:rPr>
        <w:t>☐</w:t>
      </w:r>
      <w:r w:rsidRPr="001F7D9F">
        <w:rPr>
          <w:rFonts w:ascii="Gotham Book" w:hAnsi="Gotham Book"/>
          <w:lang w:val="es-EC"/>
        </w:rPr>
        <w:t xml:space="preserve"> Documento de respaldo de </w:t>
      </w:r>
      <w:r w:rsidR="0AE06E50" w:rsidRPr="001F7D9F">
        <w:rPr>
          <w:rFonts w:ascii="Gotham Book" w:hAnsi="Gotham Book"/>
          <w:lang w:val="es-EC"/>
        </w:rPr>
        <w:t>procesos de transferencia tecnológica demostrables</w:t>
      </w:r>
      <w:r w:rsidRPr="001F7D9F">
        <w:rPr>
          <w:rFonts w:ascii="Gotham Book" w:hAnsi="Gotham Book"/>
          <w:lang w:val="es-EC"/>
        </w:rPr>
        <w:t xml:space="preserve"> (en caso de aplicar).</w:t>
      </w:r>
    </w:p>
    <w:p w14:paraId="2C51C9D0" w14:textId="77777777" w:rsidR="00870245" w:rsidRPr="001F7D9F" w:rsidRDefault="00107184" w:rsidP="005C6850">
      <w:pPr>
        <w:jc w:val="both"/>
        <w:rPr>
          <w:rFonts w:ascii="Gotham Book" w:hAnsi="Gotham Book"/>
          <w:lang w:val="es-EC"/>
        </w:rPr>
      </w:pPr>
      <w:r w:rsidRPr="001F7D9F">
        <w:rPr>
          <w:rFonts w:ascii="Segoe UI Symbol" w:hAnsi="Segoe UI Symbol" w:cs="Segoe UI Symbol"/>
          <w:lang w:val="es-EC"/>
        </w:rPr>
        <w:t>☐</w:t>
      </w:r>
      <w:r w:rsidRPr="001F7D9F">
        <w:rPr>
          <w:rFonts w:ascii="Gotham Book" w:hAnsi="Gotham Book"/>
          <w:lang w:val="es-EC"/>
        </w:rPr>
        <w:t xml:space="preserve"> Otros documentos que refuercen la postulación (opcional).</w:t>
      </w:r>
    </w:p>
    <w:p w14:paraId="4A95AAA5" w14:textId="77777777" w:rsidR="000F0D52" w:rsidRPr="001F7D9F" w:rsidRDefault="00107184" w:rsidP="005C6850">
      <w:pPr>
        <w:pStyle w:val="Ttulo1"/>
        <w:jc w:val="both"/>
        <w:rPr>
          <w:rFonts w:ascii="Gotham Book" w:hAnsi="Gotham Book"/>
          <w:color w:val="auto"/>
          <w:sz w:val="22"/>
          <w:szCs w:val="22"/>
          <w:lang w:val="es-EC"/>
        </w:rPr>
      </w:pPr>
      <w:r w:rsidRPr="001F7D9F">
        <w:rPr>
          <w:rFonts w:ascii="Gotham Book" w:hAnsi="Gotham Book"/>
          <w:color w:val="auto"/>
          <w:sz w:val="22"/>
          <w:szCs w:val="22"/>
          <w:lang w:val="es-EC"/>
        </w:rPr>
        <w:t>6. DECLARACIÓN Y FIRMA</w:t>
      </w:r>
    </w:p>
    <w:p w14:paraId="6B699379" w14:textId="77777777" w:rsidR="000F0D52" w:rsidRPr="001F7D9F" w:rsidRDefault="000F0D52" w:rsidP="005C6850">
      <w:pPr>
        <w:pStyle w:val="paragraph"/>
        <w:shd w:val="clear" w:color="auto" w:fill="FFFFFF"/>
        <w:spacing w:before="0" w:beforeAutospacing="0" w:after="0" w:afterAutospacing="0"/>
        <w:jc w:val="both"/>
        <w:textAlignment w:val="baseline"/>
        <w:rPr>
          <w:rStyle w:val="normaltextrun"/>
          <w:rFonts w:ascii="Gotham Book" w:hAnsi="Gotham Book" w:cs="Segoe UI"/>
          <w:sz w:val="22"/>
          <w:szCs w:val="22"/>
        </w:rPr>
      </w:pPr>
    </w:p>
    <w:p w14:paraId="4F4ECAEF" w14:textId="77777777" w:rsidR="000F0D52" w:rsidRPr="001F7D9F" w:rsidRDefault="000F0D52" w:rsidP="005C6850">
      <w:pPr>
        <w:pStyle w:val="paragraph"/>
        <w:shd w:val="clear" w:color="auto" w:fill="FFFFFF"/>
        <w:spacing w:before="0" w:beforeAutospacing="0" w:after="0" w:afterAutospacing="0"/>
        <w:jc w:val="both"/>
        <w:textAlignment w:val="baseline"/>
        <w:rPr>
          <w:rFonts w:ascii="Gotham Book" w:hAnsi="Gotham Book" w:cs="Cambria Math"/>
          <w:sz w:val="22"/>
          <w:szCs w:val="22"/>
        </w:rPr>
      </w:pPr>
      <w:r w:rsidRPr="001F7D9F">
        <w:rPr>
          <w:rStyle w:val="normaltextrun"/>
          <w:rFonts w:ascii="Gotham Book" w:hAnsi="Gotham Book" w:cs="Segoe UI"/>
          <w:sz w:val="22"/>
          <w:szCs w:val="22"/>
        </w:rPr>
        <w:t xml:space="preserve">Yo </w:t>
      </w:r>
      <w:r w:rsidRPr="001F7D9F">
        <w:rPr>
          <w:rStyle w:val="normaltextrun"/>
          <w:rFonts w:ascii="Gotham Book" w:hAnsi="Gotham Book" w:cs="Segoe UI"/>
          <w:i/>
          <w:sz w:val="22"/>
          <w:szCs w:val="22"/>
          <w:highlight w:val="yellow"/>
        </w:rPr>
        <w:t>(Nombre del responsable de postulación)</w:t>
      </w:r>
      <w:r w:rsidRPr="001F7D9F">
        <w:rPr>
          <w:rStyle w:val="normaltextrun"/>
          <w:rFonts w:ascii="Gotham Book" w:hAnsi="Gotham Book" w:cs="Segoe UI"/>
          <w:sz w:val="22"/>
          <w:szCs w:val="22"/>
        </w:rPr>
        <w:t xml:space="preserve">, con número de identificación </w:t>
      </w:r>
      <w:r w:rsidRPr="001F7D9F">
        <w:rPr>
          <w:rStyle w:val="normaltextrun"/>
          <w:rFonts w:ascii="Gotham Book" w:hAnsi="Gotham Book" w:cs="Segoe UI"/>
          <w:sz w:val="22"/>
          <w:szCs w:val="22"/>
          <w:highlight w:val="yellow"/>
        </w:rPr>
        <w:t>………</w:t>
      </w:r>
      <w:r w:rsidRPr="001F7D9F">
        <w:rPr>
          <w:rStyle w:val="normaltextrun"/>
          <w:rFonts w:ascii="Gotham Book" w:hAnsi="Gotham Book" w:cs="Segoe UI"/>
          <w:sz w:val="22"/>
          <w:szCs w:val="22"/>
        </w:rPr>
        <w:t xml:space="preserve"> </w:t>
      </w:r>
      <w:r w:rsidRPr="001F7D9F">
        <w:rPr>
          <w:rStyle w:val="normaltextrun"/>
          <w:rFonts w:ascii="Cambria Math" w:hAnsi="Cambria Math" w:cs="Cambria Math"/>
          <w:sz w:val="22"/>
          <w:szCs w:val="22"/>
        </w:rPr>
        <w:t>​ </w:t>
      </w:r>
      <w:r w:rsidRPr="001F7D9F">
        <w:rPr>
          <w:rStyle w:val="eop"/>
          <w:rFonts w:ascii="Gotham Book" w:hAnsi="Gotham Book" w:cs="Segoe UI"/>
          <w:sz w:val="22"/>
          <w:szCs w:val="22"/>
        </w:rPr>
        <w:t> </w:t>
      </w:r>
    </w:p>
    <w:p w14:paraId="59531C1E" w14:textId="77777777" w:rsidR="000F0D52" w:rsidRPr="001F7D9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F7D9F">
        <w:rPr>
          <w:rStyle w:val="normaltextrun"/>
          <w:rFonts w:ascii="Cambria Math" w:hAnsi="Cambria Math" w:cs="Cambria Math"/>
          <w:sz w:val="22"/>
          <w:szCs w:val="22"/>
        </w:rPr>
        <w:t> </w:t>
      </w:r>
      <w:r w:rsidRPr="001F7D9F">
        <w:rPr>
          <w:rStyle w:val="eop"/>
          <w:rFonts w:ascii="Gotham Book" w:hAnsi="Gotham Book" w:cs="Segoe UI"/>
          <w:sz w:val="22"/>
          <w:szCs w:val="22"/>
        </w:rPr>
        <w:t> </w:t>
      </w:r>
    </w:p>
    <w:p w14:paraId="0A31AFBC"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cuento con la autorización de terceros involucrados para realizar esta postulación.</w:t>
      </w:r>
      <w:r w:rsidRPr="001F7D9F">
        <w:rPr>
          <w:rStyle w:val="eop"/>
          <w:rFonts w:ascii="Gotham Book" w:hAnsi="Gotham Book" w:cs="Segoe UI"/>
          <w:sz w:val="22"/>
          <w:szCs w:val="22"/>
        </w:rPr>
        <w:t> </w:t>
      </w:r>
    </w:p>
    <w:p w14:paraId="6E7BEAA2"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39A24C3E" w14:textId="684F82E2"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la Institución a la que represento, en la persona de su máxima autoridad y área correspondiente, conocen de esta postulación, me han autorizado a hacerla y cuento con su apoyo para este proceso</w:t>
      </w:r>
      <w:r w:rsidR="004B45EC" w:rsidRPr="001F7D9F">
        <w:rPr>
          <w:rStyle w:val="normaltextrun"/>
          <w:rFonts w:ascii="Gotham Book" w:hAnsi="Gotham Book" w:cs="Segoe UI"/>
          <w:sz w:val="22"/>
          <w:szCs w:val="22"/>
        </w:rPr>
        <w:t>.</w:t>
      </w:r>
    </w:p>
    <w:p w14:paraId="63E4A9CD"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2E0AF335" w14:textId="7954737F"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lastRenderedPageBreak/>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mediante esta postulación no se están infringiendo derechos de terceros de ningún tipo, especialmente los relacionados a propiedad intelectual</w:t>
      </w:r>
      <w:r w:rsidR="004B45EC" w:rsidRPr="001F7D9F">
        <w:rPr>
          <w:rStyle w:val="normaltextrun"/>
          <w:rFonts w:ascii="Gotham Book" w:hAnsi="Gotham Book" w:cs="Segoe UI"/>
          <w:sz w:val="22"/>
          <w:szCs w:val="22"/>
        </w:rPr>
        <w:t>.</w:t>
      </w:r>
    </w:p>
    <w:p w14:paraId="4F6584BE"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408F7132" w14:textId="35E80EF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mediante esta postulación no se están infringiendo normas ecuatorianas vigentes, ni se atenta a la ética, la moral o las buenas costumbres o principios éticos y bioéticos de la investigación</w:t>
      </w:r>
      <w:r w:rsidR="004B45EC" w:rsidRPr="001F7D9F">
        <w:rPr>
          <w:rStyle w:val="normaltextrun"/>
          <w:rFonts w:ascii="Gotham Book" w:hAnsi="Gotham Book" w:cs="Segoe UI"/>
          <w:sz w:val="22"/>
          <w:szCs w:val="22"/>
        </w:rPr>
        <w:t>.</w:t>
      </w:r>
    </w:p>
    <w:p w14:paraId="09AF38FC"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406A3DDB" w14:textId="6C24FAFE"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los datos que serán ingresados en el presente formulario son ciertos y me responsabilizo por ellos</w:t>
      </w:r>
      <w:r w:rsidR="004B45EC" w:rsidRPr="001F7D9F">
        <w:rPr>
          <w:rStyle w:val="normaltextrun"/>
          <w:rFonts w:ascii="Gotham Book" w:hAnsi="Gotham Book" w:cs="Segoe UI"/>
          <w:sz w:val="22"/>
          <w:szCs w:val="22"/>
        </w:rPr>
        <w:t>.</w:t>
      </w:r>
    </w:p>
    <w:p w14:paraId="15AA318D"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0FB0F839"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haber leído y acepto las bases de la convocatoria. </w:t>
      </w:r>
      <w:r w:rsidRPr="001F7D9F">
        <w:rPr>
          <w:rStyle w:val="eop"/>
          <w:rFonts w:ascii="Gotham Book" w:hAnsi="Gotham Book" w:cs="Segoe UI"/>
          <w:sz w:val="22"/>
          <w:szCs w:val="22"/>
        </w:rPr>
        <w:t> </w:t>
      </w:r>
    </w:p>
    <w:p w14:paraId="01512BE8"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6B66B88A" w14:textId="7BB5AEDD"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que los datos personales se tratan </w:t>
      </w:r>
      <w:r w:rsidR="007C3DA0" w:rsidRPr="001F7D9F">
        <w:rPr>
          <w:rStyle w:val="normaltextrun"/>
          <w:rFonts w:ascii="Gotham Book" w:hAnsi="Gotham Book" w:cs="Segoe UI"/>
          <w:sz w:val="22"/>
          <w:szCs w:val="22"/>
        </w:rPr>
        <w:t>de acuerdo con</w:t>
      </w:r>
      <w:r w:rsidRPr="001F7D9F">
        <w:rPr>
          <w:rStyle w:val="normaltextrun"/>
          <w:rFonts w:ascii="Gotham Book" w:hAnsi="Gotham Book" w:cs="Segoe UI"/>
          <w:sz w:val="22"/>
          <w:szCs w:val="22"/>
        </w:rPr>
        <w:t xml:space="preserve"> una base legal adecuada y en virtud de ella se los comparten con CEDIA sin incumplir la normativa vigente.</w:t>
      </w:r>
      <w:r w:rsidRPr="001F7D9F">
        <w:rPr>
          <w:rStyle w:val="eop"/>
          <w:rFonts w:ascii="Gotham Book" w:hAnsi="Gotham Book" w:cs="Segoe UI"/>
          <w:sz w:val="22"/>
          <w:szCs w:val="22"/>
        </w:rPr>
        <w:t> </w:t>
      </w:r>
    </w:p>
    <w:p w14:paraId="0DA70637"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70C2D224"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Otorgo mi consentimiento expreso, libre e informado para que CEDIA trate mis datos personales </w:t>
      </w:r>
      <w:r w:rsidR="007A7242" w:rsidRPr="001F7D9F">
        <w:rPr>
          <w:rStyle w:val="normaltextrun"/>
          <w:rFonts w:ascii="Gotham Book" w:hAnsi="Gotham Book" w:cs="Segoe UI"/>
          <w:sz w:val="22"/>
          <w:szCs w:val="22"/>
        </w:rPr>
        <w:t xml:space="preserve">y los demás provistos en esta postulación, </w:t>
      </w:r>
      <w:r w:rsidRPr="001F7D9F">
        <w:rPr>
          <w:rStyle w:val="normaltextrun"/>
          <w:rFonts w:ascii="Gotham Book" w:hAnsi="Gotham Book" w:cs="Segoe UI"/>
          <w:sz w:val="22"/>
          <w:szCs w:val="22"/>
        </w:rPr>
        <w:t xml:space="preserve">para la </w:t>
      </w:r>
      <w:r w:rsidRPr="001F7D9F">
        <w:rPr>
          <w:rStyle w:val="normaltextrun"/>
          <w:rFonts w:ascii="Gotham Book" w:hAnsi="Gotham Book" w:cs="Segoe UI"/>
          <w:b/>
          <w:bCs/>
          <w:sz w:val="22"/>
          <w:szCs w:val="22"/>
        </w:rPr>
        <w:t>finalidad de gestionar esta postulación</w:t>
      </w:r>
      <w:r w:rsidRPr="001F7D9F">
        <w:rPr>
          <w:rStyle w:val="normaltextrun"/>
          <w:rFonts w:ascii="Gotham Book" w:hAnsi="Gotham Book" w:cs="Segoe UI"/>
          <w:sz w:val="22"/>
          <w:szCs w:val="22"/>
        </w:rPr>
        <w:t xml:space="preserve"> de acuerdo a los términos contenidos en las bases de la convocatoria y este documento, es posible que CEDIA conserve los datos o una parte de los mismos a efectos de la atención de posibles responsabilidades que pudiesen derivarse de este proceso, en ese caso, los datos permanecerán bajo medidas adecuadas de seguridad.</w:t>
      </w:r>
      <w:r w:rsidRPr="001F7D9F">
        <w:rPr>
          <w:rStyle w:val="eop"/>
          <w:rFonts w:ascii="Gotham Book" w:hAnsi="Gotham Book" w:cs="Segoe UI"/>
          <w:sz w:val="22"/>
          <w:szCs w:val="22"/>
        </w:rPr>
        <w:t> </w:t>
      </w:r>
    </w:p>
    <w:p w14:paraId="46624170"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5962BC26" w14:textId="61BDC62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Declaro haber leído, entendido y acepto la política de privacidad de CEDIA que se encuentran en </w:t>
      </w:r>
      <w:hyperlink r:id="rId11" w:tgtFrame="_blank" w:history="1">
        <w:r w:rsidRPr="001F7D9F">
          <w:rPr>
            <w:rStyle w:val="normaltextrun"/>
            <w:rFonts w:ascii="Gotham Book" w:hAnsi="Gotham Book" w:cs="Segoe UI"/>
            <w:sz w:val="22"/>
            <w:szCs w:val="22"/>
            <w:u w:val="single"/>
          </w:rPr>
          <w:t>https://cedia.edu.ec/politica-de-privacidad/</w:t>
        </w:r>
      </w:hyperlink>
      <w:r w:rsidR="004B45EC" w:rsidRPr="001F7D9F">
        <w:rPr>
          <w:rFonts w:ascii="Gotham Book" w:hAnsi="Gotham Book"/>
          <w:sz w:val="22"/>
          <w:szCs w:val="22"/>
        </w:rPr>
        <w:t>.</w:t>
      </w:r>
      <w:r w:rsidRPr="001F7D9F">
        <w:rPr>
          <w:rStyle w:val="normaltextrun"/>
          <w:rFonts w:ascii="Gotham Book" w:hAnsi="Gotham Book" w:cs="Segoe UI"/>
          <w:sz w:val="22"/>
          <w:szCs w:val="22"/>
        </w:rPr>
        <w:t xml:space="preserve"> </w:t>
      </w:r>
      <w:r w:rsidRPr="001F7D9F">
        <w:rPr>
          <w:rStyle w:val="normaltextrun"/>
          <w:rFonts w:ascii="Cambria Math" w:hAnsi="Cambria Math" w:cs="Cambria Math"/>
          <w:sz w:val="22"/>
          <w:szCs w:val="22"/>
        </w:rPr>
        <w:t>​</w:t>
      </w:r>
      <w:r w:rsidRPr="001F7D9F">
        <w:rPr>
          <w:rStyle w:val="eop"/>
          <w:rFonts w:ascii="Gotham Book" w:hAnsi="Gotham Book" w:cs="Segoe UI"/>
          <w:sz w:val="22"/>
          <w:szCs w:val="22"/>
        </w:rPr>
        <w:t> </w:t>
      </w:r>
    </w:p>
    <w:p w14:paraId="4B8484D5" w14:textId="77777777" w:rsidR="000F0D52" w:rsidRPr="001F7D9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1CF43815" w14:textId="77777777" w:rsidR="000F0D52" w:rsidRPr="001F7D9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F7D9F">
        <w:rPr>
          <w:rStyle w:val="contentcontrolboundarysink"/>
          <w:rFonts w:ascii="Cambria Math" w:eastAsiaTheme="majorEastAsia" w:hAnsi="Cambria Math" w:cs="Cambria Math"/>
          <w:sz w:val="22"/>
          <w:szCs w:val="22"/>
        </w:rPr>
        <w:t>​​</w:t>
      </w:r>
      <w:r w:rsidRPr="001F7D9F">
        <w:rPr>
          <w:rStyle w:val="normaltextrun"/>
          <w:rFonts w:ascii="Segoe UI Symbol" w:hAnsi="Segoe UI Symbol" w:cs="Segoe UI Symbol"/>
          <w:sz w:val="22"/>
          <w:szCs w:val="22"/>
        </w:rPr>
        <w:t>☐</w:t>
      </w:r>
      <w:r w:rsidRPr="001F7D9F">
        <w:rPr>
          <w:rStyle w:val="contentcontrolboundarysink"/>
          <w:rFonts w:ascii="Cambria Math" w:eastAsiaTheme="majorEastAsia" w:hAnsi="Cambria Math" w:cs="Cambria Math"/>
          <w:sz w:val="22"/>
          <w:szCs w:val="22"/>
        </w:rPr>
        <w:t>​</w:t>
      </w:r>
      <w:r w:rsidRPr="001F7D9F">
        <w:rPr>
          <w:rStyle w:val="normaltextrun"/>
          <w:rFonts w:ascii="Gotham Book" w:hAnsi="Gotham Book" w:cs="Segoe UI"/>
          <w:sz w:val="22"/>
          <w:szCs w:val="22"/>
        </w:rPr>
        <w:t xml:space="preserve"> Entiendo que cualquier vulneración de derechos, así como la falsedad en la información enviada o declaración aquí realizadas serán notificadas a la máxima autoridad de la institución a la que represento y de ser necesario a la autoridad administrativa o judicial pertinente.</w:t>
      </w:r>
      <w:r w:rsidRPr="001F7D9F">
        <w:rPr>
          <w:rStyle w:val="eop"/>
          <w:rFonts w:ascii="Gotham Book" w:hAnsi="Gotham Book" w:cs="Segoe UI"/>
          <w:sz w:val="22"/>
          <w:szCs w:val="22"/>
        </w:rPr>
        <w:t> </w:t>
      </w:r>
    </w:p>
    <w:p w14:paraId="4F8F56C0" w14:textId="77777777" w:rsidR="000F0D52" w:rsidRPr="001F7D9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F7D9F">
        <w:rPr>
          <w:rStyle w:val="eop"/>
          <w:rFonts w:ascii="Gotham Book" w:hAnsi="Gotham Book" w:cs="Segoe UI"/>
          <w:sz w:val="22"/>
          <w:szCs w:val="22"/>
        </w:rPr>
        <w:t> </w:t>
      </w:r>
    </w:p>
    <w:p w14:paraId="1ECC5AD5" w14:textId="77777777" w:rsidR="000F0D52" w:rsidRPr="001F7D9F" w:rsidRDefault="000F0D52" w:rsidP="005C6850">
      <w:pPr>
        <w:pStyle w:val="paragraph"/>
        <w:spacing w:before="0" w:beforeAutospacing="0" w:after="0" w:afterAutospacing="0"/>
        <w:jc w:val="both"/>
        <w:textAlignment w:val="baseline"/>
        <w:rPr>
          <w:rFonts w:ascii="Gotham Book" w:hAnsi="Gotham Book" w:cs="Segoe UI"/>
          <w:sz w:val="22"/>
          <w:szCs w:val="22"/>
        </w:rPr>
      </w:pPr>
      <w:r w:rsidRPr="001F7D9F">
        <w:rPr>
          <w:rStyle w:val="normaltextrun"/>
          <w:rFonts w:ascii="Gotham Book" w:hAnsi="Gotham Book" w:cs="Segoe UI"/>
          <w:b/>
          <w:bCs/>
          <w:sz w:val="22"/>
          <w:szCs w:val="22"/>
        </w:rPr>
        <w:t>**La base jurídica de este tratamiento es su consentimiento, usted podrá ejercitar todos los derechos previstos en la norma, así como retirar este consentimiento en cualquier momento sin que ello afecte al legítimo tratamiento realizado hasta la fecha.</w:t>
      </w:r>
      <w:r w:rsidRPr="001F7D9F">
        <w:rPr>
          <w:rStyle w:val="normaltextrun"/>
          <w:rFonts w:ascii="Cambria Math" w:hAnsi="Cambria Math" w:cs="Cambria Math"/>
          <w:sz w:val="22"/>
          <w:szCs w:val="22"/>
        </w:rPr>
        <w:t> </w:t>
      </w:r>
      <w:r w:rsidRPr="001F7D9F">
        <w:rPr>
          <w:rStyle w:val="eop"/>
          <w:rFonts w:ascii="Gotham Book" w:hAnsi="Gotham Book" w:cs="Segoe UI"/>
          <w:sz w:val="22"/>
          <w:szCs w:val="22"/>
        </w:rPr>
        <w:t> </w:t>
      </w:r>
    </w:p>
    <w:p w14:paraId="649CC1FA" w14:textId="77777777" w:rsidR="00B1285C" w:rsidRPr="001F7D9F" w:rsidRDefault="000F0D52" w:rsidP="005C6850">
      <w:pPr>
        <w:pStyle w:val="paragraph"/>
        <w:spacing w:before="0" w:beforeAutospacing="0" w:after="0" w:afterAutospacing="0"/>
        <w:jc w:val="both"/>
        <w:textAlignment w:val="baseline"/>
        <w:rPr>
          <w:rFonts w:ascii="Gotham Book" w:eastAsiaTheme="minorEastAsia" w:hAnsi="Gotham Book" w:cstheme="minorBidi"/>
          <w:sz w:val="22"/>
          <w:szCs w:val="22"/>
          <w:lang w:eastAsia="en-US"/>
        </w:rPr>
      </w:pPr>
      <w:r w:rsidRPr="001F7D9F">
        <w:rPr>
          <w:rStyle w:val="eop"/>
          <w:rFonts w:ascii="Gotham Book" w:hAnsi="Gotham Book" w:cs="Segoe UI"/>
          <w:sz w:val="22"/>
          <w:szCs w:val="22"/>
        </w:rPr>
        <w:t> </w:t>
      </w:r>
    </w:p>
    <w:p w14:paraId="3FE9F23F" w14:textId="77777777" w:rsidR="007A7242" w:rsidRPr="001F7D9F" w:rsidRDefault="007A7242" w:rsidP="005C6850">
      <w:pPr>
        <w:pStyle w:val="paragraph"/>
        <w:spacing w:before="0" w:beforeAutospacing="0" w:after="0" w:afterAutospacing="0"/>
        <w:jc w:val="both"/>
        <w:textAlignment w:val="baseline"/>
        <w:rPr>
          <w:rFonts w:ascii="Gotham Book" w:hAnsi="Gotham Book"/>
          <w:sz w:val="22"/>
          <w:szCs w:val="22"/>
        </w:rPr>
      </w:pPr>
    </w:p>
    <w:p w14:paraId="5521134D" w14:textId="77777777" w:rsidR="00870245" w:rsidRPr="005B525D" w:rsidRDefault="00B1285C" w:rsidP="005C6850">
      <w:pPr>
        <w:rPr>
          <w:rFonts w:ascii="Gotham Light" w:hAnsi="Gotham Light"/>
          <w:lang w:val="es-EC"/>
        </w:rPr>
      </w:pPr>
      <w:r w:rsidRPr="001F7D9F">
        <w:rPr>
          <w:rFonts w:ascii="Gotham Book" w:hAnsi="Gotham Book"/>
          <w:lang w:val="es-EC"/>
        </w:rPr>
        <w:br/>
        <w:t>Nombre de la autoridad institucional responsable de la postulación</w:t>
      </w:r>
      <w:r w:rsidR="00107184" w:rsidRPr="001F7D9F">
        <w:rPr>
          <w:rFonts w:ascii="Gotham Book" w:hAnsi="Gotham Book"/>
          <w:lang w:val="es-EC"/>
        </w:rPr>
        <w:t>:</w:t>
      </w:r>
      <w:r w:rsidR="00107184" w:rsidRPr="001F7D9F">
        <w:rPr>
          <w:rFonts w:ascii="Gotham Book" w:hAnsi="Gotham Book"/>
          <w:lang w:val="es-EC"/>
        </w:rPr>
        <w:br/>
        <w:t>Firma: _________________________</w:t>
      </w:r>
      <w:r w:rsidR="00107184" w:rsidRPr="001F7D9F">
        <w:rPr>
          <w:rFonts w:ascii="Gotham Book" w:hAnsi="Gotham Book"/>
          <w:lang w:val="es-EC"/>
        </w:rPr>
        <w:br/>
        <w:t>Fecha: ____ / ____ / ______</w:t>
      </w:r>
      <w:r w:rsidR="00107184" w:rsidRPr="001F7D9F">
        <w:rPr>
          <w:rFonts w:ascii="Gotham Book" w:hAnsi="Gotham Book"/>
          <w:lang w:val="es-EC"/>
        </w:rPr>
        <w:br/>
      </w:r>
      <w:r w:rsidR="00107184" w:rsidRPr="001F7D9F">
        <w:rPr>
          <w:rFonts w:ascii="Gotham Book" w:hAnsi="Gotham Book"/>
          <w:lang w:val="es-EC"/>
        </w:rPr>
        <w:br/>
      </w:r>
    </w:p>
    <w:sectPr w:rsidR="00870245" w:rsidRPr="005B525D"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1BAB" w14:textId="77777777" w:rsidR="00081A6D" w:rsidRDefault="00081A6D" w:rsidP="001F7D9F">
      <w:pPr>
        <w:spacing w:after="0" w:line="240" w:lineRule="auto"/>
      </w:pPr>
      <w:r>
        <w:separator/>
      </w:r>
    </w:p>
  </w:endnote>
  <w:endnote w:type="continuationSeparator" w:id="0">
    <w:p w14:paraId="76E4587A" w14:textId="77777777" w:rsidR="00081A6D" w:rsidRDefault="00081A6D" w:rsidP="001F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71F12" w14:textId="77777777" w:rsidR="00081A6D" w:rsidRDefault="00081A6D" w:rsidP="001F7D9F">
      <w:pPr>
        <w:spacing w:after="0" w:line="240" w:lineRule="auto"/>
      </w:pPr>
      <w:r>
        <w:separator/>
      </w:r>
    </w:p>
  </w:footnote>
  <w:footnote w:type="continuationSeparator" w:id="0">
    <w:p w14:paraId="0A35ACD7" w14:textId="77777777" w:rsidR="00081A6D" w:rsidRDefault="00081A6D" w:rsidP="001F7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2F3C" w14:textId="6BF4C704" w:rsidR="001F7D9F" w:rsidRDefault="001F7D9F">
    <w:pPr>
      <w:pStyle w:val="Encabezado"/>
    </w:pPr>
    <w:r>
      <w:rPr>
        <w:noProof/>
        <w:lang w:eastAsia="es-EC"/>
      </w:rPr>
      <w:drawing>
        <wp:anchor distT="0" distB="0" distL="114300" distR="114300" simplePos="0" relativeHeight="251659264" behindDoc="1" locked="0" layoutInCell="1" allowOverlap="1" wp14:anchorId="2883E6AE" wp14:editId="3B55959B">
          <wp:simplePos x="0" y="0"/>
          <wp:positionH relativeFrom="margin">
            <wp:posOffset>-1162050</wp:posOffset>
          </wp:positionH>
          <wp:positionV relativeFrom="paragraph">
            <wp:posOffset>-657225</wp:posOffset>
          </wp:positionV>
          <wp:extent cx="7392718" cy="10448925"/>
          <wp:effectExtent l="0" t="0" r="0" b="0"/>
          <wp:wrapNone/>
          <wp:docPr id="174757592" name="Imagen 1" descr="Imagen que contiene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592" name="Imagen 1" descr="Imagen que contiene Tabla&#10;&#10;El contenido generado por IA puede ser incorrecto."/>
                  <pic:cNvPicPr/>
                </pic:nvPicPr>
                <pic:blipFill>
                  <a:blip r:embed="rId1"/>
                  <a:stretch>
                    <a:fillRect/>
                  </a:stretch>
                </pic:blipFill>
                <pic:spPr>
                  <a:xfrm>
                    <a:off x="0" y="0"/>
                    <a:ext cx="7392718" cy="10448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0B65BA"/>
    <w:multiLevelType w:val="hybridMultilevel"/>
    <w:tmpl w:val="D6B8D334"/>
    <w:lvl w:ilvl="0" w:tplc="1D86DF9C">
      <w:start w:val="1"/>
      <w:numFmt w:val="bullet"/>
      <w:lvlText w:val=""/>
      <w:lvlJc w:val="left"/>
      <w:pPr>
        <w:ind w:left="720" w:hanging="360"/>
      </w:pPr>
      <w:rPr>
        <w:rFonts w:ascii="Symbol" w:hAnsi="Symbol" w:hint="default"/>
      </w:rPr>
    </w:lvl>
    <w:lvl w:ilvl="1" w:tplc="E46ECB36">
      <w:start w:val="1"/>
      <w:numFmt w:val="bullet"/>
      <w:lvlText w:val="o"/>
      <w:lvlJc w:val="left"/>
      <w:pPr>
        <w:ind w:left="1440" w:hanging="360"/>
      </w:pPr>
      <w:rPr>
        <w:rFonts w:ascii="Courier New" w:hAnsi="Courier New" w:hint="default"/>
      </w:rPr>
    </w:lvl>
    <w:lvl w:ilvl="2" w:tplc="8EDAA940">
      <w:start w:val="1"/>
      <w:numFmt w:val="bullet"/>
      <w:lvlText w:val=""/>
      <w:lvlJc w:val="left"/>
      <w:pPr>
        <w:ind w:left="2160" w:hanging="360"/>
      </w:pPr>
      <w:rPr>
        <w:rFonts w:ascii="Wingdings" w:hAnsi="Wingdings" w:hint="default"/>
      </w:rPr>
    </w:lvl>
    <w:lvl w:ilvl="3" w:tplc="726AD1D2">
      <w:start w:val="1"/>
      <w:numFmt w:val="bullet"/>
      <w:lvlText w:val=""/>
      <w:lvlJc w:val="left"/>
      <w:pPr>
        <w:ind w:left="2880" w:hanging="360"/>
      </w:pPr>
      <w:rPr>
        <w:rFonts w:ascii="Symbol" w:hAnsi="Symbol" w:hint="default"/>
      </w:rPr>
    </w:lvl>
    <w:lvl w:ilvl="4" w:tplc="1B748CDE">
      <w:start w:val="1"/>
      <w:numFmt w:val="bullet"/>
      <w:lvlText w:val="o"/>
      <w:lvlJc w:val="left"/>
      <w:pPr>
        <w:ind w:left="3600" w:hanging="360"/>
      </w:pPr>
      <w:rPr>
        <w:rFonts w:ascii="Courier New" w:hAnsi="Courier New" w:hint="default"/>
      </w:rPr>
    </w:lvl>
    <w:lvl w:ilvl="5" w:tplc="A38EF72A">
      <w:start w:val="1"/>
      <w:numFmt w:val="bullet"/>
      <w:lvlText w:val=""/>
      <w:lvlJc w:val="left"/>
      <w:pPr>
        <w:ind w:left="4320" w:hanging="360"/>
      </w:pPr>
      <w:rPr>
        <w:rFonts w:ascii="Wingdings" w:hAnsi="Wingdings" w:hint="default"/>
      </w:rPr>
    </w:lvl>
    <w:lvl w:ilvl="6" w:tplc="A47EF100">
      <w:start w:val="1"/>
      <w:numFmt w:val="bullet"/>
      <w:lvlText w:val=""/>
      <w:lvlJc w:val="left"/>
      <w:pPr>
        <w:ind w:left="5040" w:hanging="360"/>
      </w:pPr>
      <w:rPr>
        <w:rFonts w:ascii="Symbol" w:hAnsi="Symbol" w:hint="default"/>
      </w:rPr>
    </w:lvl>
    <w:lvl w:ilvl="7" w:tplc="3770512E">
      <w:start w:val="1"/>
      <w:numFmt w:val="bullet"/>
      <w:lvlText w:val="o"/>
      <w:lvlJc w:val="left"/>
      <w:pPr>
        <w:ind w:left="5760" w:hanging="360"/>
      </w:pPr>
      <w:rPr>
        <w:rFonts w:ascii="Courier New" w:hAnsi="Courier New" w:hint="default"/>
      </w:rPr>
    </w:lvl>
    <w:lvl w:ilvl="8" w:tplc="E5D6C6A2">
      <w:start w:val="1"/>
      <w:numFmt w:val="bullet"/>
      <w:lvlText w:val=""/>
      <w:lvlJc w:val="left"/>
      <w:pPr>
        <w:ind w:left="6480" w:hanging="360"/>
      </w:pPr>
      <w:rPr>
        <w:rFonts w:ascii="Wingdings" w:hAnsi="Wingdings" w:hint="default"/>
      </w:rPr>
    </w:lvl>
  </w:abstractNum>
  <w:abstractNum w:abstractNumId="10" w15:restartNumberingAfterBreak="0">
    <w:nsid w:val="48BFE1A8"/>
    <w:multiLevelType w:val="hybridMultilevel"/>
    <w:tmpl w:val="D34EDFCE"/>
    <w:lvl w:ilvl="0" w:tplc="65140992">
      <w:start w:val="1"/>
      <w:numFmt w:val="bullet"/>
      <w:lvlText w:val=""/>
      <w:lvlJc w:val="left"/>
      <w:pPr>
        <w:ind w:left="720" w:hanging="360"/>
      </w:pPr>
      <w:rPr>
        <w:rFonts w:ascii="Symbol" w:hAnsi="Symbol" w:hint="default"/>
      </w:rPr>
    </w:lvl>
    <w:lvl w:ilvl="1" w:tplc="933AC436">
      <w:start w:val="1"/>
      <w:numFmt w:val="bullet"/>
      <w:lvlText w:val="o"/>
      <w:lvlJc w:val="left"/>
      <w:pPr>
        <w:ind w:left="1440" w:hanging="360"/>
      </w:pPr>
      <w:rPr>
        <w:rFonts w:ascii="Courier New" w:hAnsi="Courier New" w:hint="default"/>
      </w:rPr>
    </w:lvl>
    <w:lvl w:ilvl="2" w:tplc="D54C413E">
      <w:start w:val="1"/>
      <w:numFmt w:val="bullet"/>
      <w:lvlText w:val=""/>
      <w:lvlJc w:val="left"/>
      <w:pPr>
        <w:ind w:left="2160" w:hanging="360"/>
      </w:pPr>
      <w:rPr>
        <w:rFonts w:ascii="Wingdings" w:hAnsi="Wingdings" w:hint="default"/>
      </w:rPr>
    </w:lvl>
    <w:lvl w:ilvl="3" w:tplc="79EE3582">
      <w:start w:val="1"/>
      <w:numFmt w:val="bullet"/>
      <w:lvlText w:val=""/>
      <w:lvlJc w:val="left"/>
      <w:pPr>
        <w:ind w:left="2880" w:hanging="360"/>
      </w:pPr>
      <w:rPr>
        <w:rFonts w:ascii="Symbol" w:hAnsi="Symbol" w:hint="default"/>
      </w:rPr>
    </w:lvl>
    <w:lvl w:ilvl="4" w:tplc="14740DDA">
      <w:start w:val="1"/>
      <w:numFmt w:val="bullet"/>
      <w:lvlText w:val="o"/>
      <w:lvlJc w:val="left"/>
      <w:pPr>
        <w:ind w:left="3600" w:hanging="360"/>
      </w:pPr>
      <w:rPr>
        <w:rFonts w:ascii="Courier New" w:hAnsi="Courier New" w:hint="default"/>
      </w:rPr>
    </w:lvl>
    <w:lvl w:ilvl="5" w:tplc="D1DA57D4">
      <w:start w:val="1"/>
      <w:numFmt w:val="bullet"/>
      <w:lvlText w:val=""/>
      <w:lvlJc w:val="left"/>
      <w:pPr>
        <w:ind w:left="4320" w:hanging="360"/>
      </w:pPr>
      <w:rPr>
        <w:rFonts w:ascii="Wingdings" w:hAnsi="Wingdings" w:hint="default"/>
      </w:rPr>
    </w:lvl>
    <w:lvl w:ilvl="6" w:tplc="E9D417A6">
      <w:start w:val="1"/>
      <w:numFmt w:val="bullet"/>
      <w:lvlText w:val=""/>
      <w:lvlJc w:val="left"/>
      <w:pPr>
        <w:ind w:left="5040" w:hanging="360"/>
      </w:pPr>
      <w:rPr>
        <w:rFonts w:ascii="Symbol" w:hAnsi="Symbol" w:hint="default"/>
      </w:rPr>
    </w:lvl>
    <w:lvl w:ilvl="7" w:tplc="ABA214C6">
      <w:start w:val="1"/>
      <w:numFmt w:val="bullet"/>
      <w:lvlText w:val="o"/>
      <w:lvlJc w:val="left"/>
      <w:pPr>
        <w:ind w:left="5760" w:hanging="360"/>
      </w:pPr>
      <w:rPr>
        <w:rFonts w:ascii="Courier New" w:hAnsi="Courier New" w:hint="default"/>
      </w:rPr>
    </w:lvl>
    <w:lvl w:ilvl="8" w:tplc="505C70CC">
      <w:start w:val="1"/>
      <w:numFmt w:val="bullet"/>
      <w:lvlText w:val=""/>
      <w:lvlJc w:val="left"/>
      <w:pPr>
        <w:ind w:left="6480" w:hanging="360"/>
      </w:pPr>
      <w:rPr>
        <w:rFonts w:ascii="Wingdings" w:hAnsi="Wingdings" w:hint="default"/>
      </w:rPr>
    </w:lvl>
  </w:abstractNum>
  <w:abstractNum w:abstractNumId="11" w15:restartNumberingAfterBreak="0">
    <w:nsid w:val="62809E4D"/>
    <w:multiLevelType w:val="hybridMultilevel"/>
    <w:tmpl w:val="E8522C32"/>
    <w:lvl w:ilvl="0" w:tplc="018EE2C4">
      <w:start w:val="1"/>
      <w:numFmt w:val="bullet"/>
      <w:lvlText w:val=""/>
      <w:lvlJc w:val="left"/>
      <w:pPr>
        <w:ind w:left="720" w:hanging="360"/>
      </w:pPr>
      <w:rPr>
        <w:rFonts w:ascii="Symbol" w:hAnsi="Symbol" w:hint="default"/>
      </w:rPr>
    </w:lvl>
    <w:lvl w:ilvl="1" w:tplc="F82A0644">
      <w:start w:val="1"/>
      <w:numFmt w:val="bullet"/>
      <w:lvlText w:val="o"/>
      <w:lvlJc w:val="left"/>
      <w:pPr>
        <w:ind w:left="1440" w:hanging="360"/>
      </w:pPr>
      <w:rPr>
        <w:rFonts w:ascii="Courier New" w:hAnsi="Courier New" w:hint="default"/>
      </w:rPr>
    </w:lvl>
    <w:lvl w:ilvl="2" w:tplc="D42AEA16">
      <w:start w:val="1"/>
      <w:numFmt w:val="bullet"/>
      <w:lvlText w:val=""/>
      <w:lvlJc w:val="left"/>
      <w:pPr>
        <w:ind w:left="2160" w:hanging="360"/>
      </w:pPr>
      <w:rPr>
        <w:rFonts w:ascii="Wingdings" w:hAnsi="Wingdings" w:hint="default"/>
      </w:rPr>
    </w:lvl>
    <w:lvl w:ilvl="3" w:tplc="F912CC00">
      <w:start w:val="1"/>
      <w:numFmt w:val="bullet"/>
      <w:lvlText w:val=""/>
      <w:lvlJc w:val="left"/>
      <w:pPr>
        <w:ind w:left="2880" w:hanging="360"/>
      </w:pPr>
      <w:rPr>
        <w:rFonts w:ascii="Symbol" w:hAnsi="Symbol" w:hint="default"/>
      </w:rPr>
    </w:lvl>
    <w:lvl w:ilvl="4" w:tplc="AC6A14DA">
      <w:start w:val="1"/>
      <w:numFmt w:val="bullet"/>
      <w:lvlText w:val="o"/>
      <w:lvlJc w:val="left"/>
      <w:pPr>
        <w:ind w:left="3600" w:hanging="360"/>
      </w:pPr>
      <w:rPr>
        <w:rFonts w:ascii="Courier New" w:hAnsi="Courier New" w:hint="default"/>
      </w:rPr>
    </w:lvl>
    <w:lvl w:ilvl="5" w:tplc="3656E88A">
      <w:start w:val="1"/>
      <w:numFmt w:val="bullet"/>
      <w:lvlText w:val=""/>
      <w:lvlJc w:val="left"/>
      <w:pPr>
        <w:ind w:left="4320" w:hanging="360"/>
      </w:pPr>
      <w:rPr>
        <w:rFonts w:ascii="Wingdings" w:hAnsi="Wingdings" w:hint="default"/>
      </w:rPr>
    </w:lvl>
    <w:lvl w:ilvl="6" w:tplc="BAF266EA">
      <w:start w:val="1"/>
      <w:numFmt w:val="bullet"/>
      <w:lvlText w:val=""/>
      <w:lvlJc w:val="left"/>
      <w:pPr>
        <w:ind w:left="5040" w:hanging="360"/>
      </w:pPr>
      <w:rPr>
        <w:rFonts w:ascii="Symbol" w:hAnsi="Symbol" w:hint="default"/>
      </w:rPr>
    </w:lvl>
    <w:lvl w:ilvl="7" w:tplc="B9BE4F06">
      <w:start w:val="1"/>
      <w:numFmt w:val="bullet"/>
      <w:lvlText w:val="o"/>
      <w:lvlJc w:val="left"/>
      <w:pPr>
        <w:ind w:left="5760" w:hanging="360"/>
      </w:pPr>
      <w:rPr>
        <w:rFonts w:ascii="Courier New" w:hAnsi="Courier New" w:hint="default"/>
      </w:rPr>
    </w:lvl>
    <w:lvl w:ilvl="8" w:tplc="320C4718">
      <w:start w:val="1"/>
      <w:numFmt w:val="bullet"/>
      <w:lvlText w:val=""/>
      <w:lvlJc w:val="left"/>
      <w:pPr>
        <w:ind w:left="6480" w:hanging="360"/>
      </w:pPr>
      <w:rPr>
        <w:rFonts w:ascii="Wingdings" w:hAnsi="Wingdings" w:hint="default"/>
      </w:rPr>
    </w:lvl>
  </w:abstractNum>
  <w:num w:numId="1" w16cid:durableId="24865777">
    <w:abstractNumId w:val="10"/>
  </w:num>
  <w:num w:numId="2" w16cid:durableId="218439832">
    <w:abstractNumId w:val="9"/>
  </w:num>
  <w:num w:numId="3" w16cid:durableId="2109156257">
    <w:abstractNumId w:val="11"/>
  </w:num>
  <w:num w:numId="4" w16cid:durableId="1026910882">
    <w:abstractNumId w:val="8"/>
  </w:num>
  <w:num w:numId="5" w16cid:durableId="370113389">
    <w:abstractNumId w:val="6"/>
  </w:num>
  <w:num w:numId="6" w16cid:durableId="1056930700">
    <w:abstractNumId w:val="5"/>
  </w:num>
  <w:num w:numId="7" w16cid:durableId="204022203">
    <w:abstractNumId w:val="4"/>
  </w:num>
  <w:num w:numId="8" w16cid:durableId="1895310660">
    <w:abstractNumId w:val="7"/>
  </w:num>
  <w:num w:numId="9" w16cid:durableId="821655731">
    <w:abstractNumId w:val="3"/>
  </w:num>
  <w:num w:numId="10" w16cid:durableId="342246066">
    <w:abstractNumId w:val="2"/>
  </w:num>
  <w:num w:numId="11" w16cid:durableId="1543398641">
    <w:abstractNumId w:val="1"/>
  </w:num>
  <w:num w:numId="12" w16cid:durableId="182454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81A6D"/>
    <w:rsid w:val="000C268A"/>
    <w:rsid w:val="000F0D52"/>
    <w:rsid w:val="00107184"/>
    <w:rsid w:val="0015074B"/>
    <w:rsid w:val="00152FE7"/>
    <w:rsid w:val="001F7D9F"/>
    <w:rsid w:val="0029639D"/>
    <w:rsid w:val="002B1661"/>
    <w:rsid w:val="00326F90"/>
    <w:rsid w:val="004B45EC"/>
    <w:rsid w:val="005139F1"/>
    <w:rsid w:val="005B525D"/>
    <w:rsid w:val="005C6850"/>
    <w:rsid w:val="007A7242"/>
    <w:rsid w:val="007C3DA0"/>
    <w:rsid w:val="008065B0"/>
    <w:rsid w:val="00870245"/>
    <w:rsid w:val="009973DD"/>
    <w:rsid w:val="00AA1D8D"/>
    <w:rsid w:val="00B1285C"/>
    <w:rsid w:val="00B47730"/>
    <w:rsid w:val="00CB0664"/>
    <w:rsid w:val="00ED2119"/>
    <w:rsid w:val="00FB46C9"/>
    <w:rsid w:val="00FC693F"/>
    <w:rsid w:val="01F0A066"/>
    <w:rsid w:val="0AC9DAAF"/>
    <w:rsid w:val="0AE06E50"/>
    <w:rsid w:val="0D41FB0C"/>
    <w:rsid w:val="13BB6CF1"/>
    <w:rsid w:val="16B40949"/>
    <w:rsid w:val="16D8DB0D"/>
    <w:rsid w:val="1FA0E583"/>
    <w:rsid w:val="254CBF85"/>
    <w:rsid w:val="255BED90"/>
    <w:rsid w:val="319EA8AC"/>
    <w:rsid w:val="32AF1799"/>
    <w:rsid w:val="34B1FA42"/>
    <w:rsid w:val="39B9679F"/>
    <w:rsid w:val="465A096B"/>
    <w:rsid w:val="4872A6BF"/>
    <w:rsid w:val="79B31C36"/>
    <w:rsid w:val="7BB7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839BB"/>
  <w14:defaultImageDpi w14:val="300"/>
  <w15:docId w15:val="{3A0284D0-6079-492E-AC22-6045F2D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61"/>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4"/>
      </w:numPr>
      <w:contextualSpacing/>
    </w:pPr>
  </w:style>
  <w:style w:type="paragraph" w:styleId="Listaconvietas2">
    <w:name w:val="List Bullet 2"/>
    <w:basedOn w:val="Normal"/>
    <w:uiPriority w:val="99"/>
    <w:unhideWhenUsed/>
    <w:rsid w:val="00326F90"/>
    <w:pPr>
      <w:numPr>
        <w:numId w:val="5"/>
      </w:numPr>
      <w:contextualSpacing/>
    </w:pPr>
  </w:style>
  <w:style w:type="paragraph" w:styleId="Listaconvietas3">
    <w:name w:val="List Bullet 3"/>
    <w:basedOn w:val="Normal"/>
    <w:uiPriority w:val="99"/>
    <w:unhideWhenUsed/>
    <w:rsid w:val="00326F90"/>
    <w:pPr>
      <w:numPr>
        <w:numId w:val="6"/>
      </w:numPr>
      <w:contextualSpacing/>
    </w:pPr>
  </w:style>
  <w:style w:type="paragraph" w:styleId="Listaconnmeros">
    <w:name w:val="List Number"/>
    <w:basedOn w:val="Normal"/>
    <w:uiPriority w:val="99"/>
    <w:unhideWhenUsed/>
    <w:rsid w:val="00326F90"/>
    <w:pPr>
      <w:numPr>
        <w:numId w:val="8"/>
      </w:numPr>
      <w:contextualSpacing/>
    </w:pPr>
  </w:style>
  <w:style w:type="paragraph" w:styleId="Listaconnmeros2">
    <w:name w:val="List Number 2"/>
    <w:basedOn w:val="Normal"/>
    <w:uiPriority w:val="99"/>
    <w:unhideWhenUsed/>
    <w:rsid w:val="0029639D"/>
    <w:pPr>
      <w:numPr>
        <w:numId w:val="9"/>
      </w:numPr>
      <w:contextualSpacing/>
    </w:pPr>
  </w:style>
  <w:style w:type="paragraph" w:styleId="Listaconnmeros3">
    <w:name w:val="List Number 3"/>
    <w:basedOn w:val="Normal"/>
    <w:uiPriority w:val="99"/>
    <w:unhideWhenUsed/>
    <w:rsid w:val="0029639D"/>
    <w:pPr>
      <w:numPr>
        <w:numId w:val="10"/>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graph">
    <w:name w:val="paragraph"/>
    <w:basedOn w:val="Normal"/>
    <w:rsid w:val="000F0D5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0F0D52"/>
  </w:style>
  <w:style w:type="character" w:customStyle="1" w:styleId="eop">
    <w:name w:val="eop"/>
    <w:basedOn w:val="Fuentedeprrafopredeter"/>
    <w:rsid w:val="000F0D52"/>
  </w:style>
  <w:style w:type="character" w:customStyle="1" w:styleId="contentcontrolboundarysink">
    <w:name w:val="contentcontrolboundarysink"/>
    <w:basedOn w:val="Fuentedeprrafopredeter"/>
    <w:rsid w:val="000F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5100">
      <w:bodyDiv w:val="1"/>
      <w:marLeft w:val="0"/>
      <w:marRight w:val="0"/>
      <w:marTop w:val="0"/>
      <w:marBottom w:val="0"/>
      <w:divBdr>
        <w:top w:val="none" w:sz="0" w:space="0" w:color="auto"/>
        <w:left w:val="none" w:sz="0" w:space="0" w:color="auto"/>
        <w:bottom w:val="none" w:sz="0" w:space="0" w:color="auto"/>
        <w:right w:val="none" w:sz="0" w:space="0" w:color="auto"/>
      </w:divBdr>
      <w:divsChild>
        <w:div w:id="1773629519">
          <w:marLeft w:val="0"/>
          <w:marRight w:val="0"/>
          <w:marTop w:val="0"/>
          <w:marBottom w:val="0"/>
          <w:divBdr>
            <w:top w:val="none" w:sz="0" w:space="0" w:color="auto"/>
            <w:left w:val="none" w:sz="0" w:space="0" w:color="auto"/>
            <w:bottom w:val="none" w:sz="0" w:space="0" w:color="auto"/>
            <w:right w:val="none" w:sz="0" w:space="0" w:color="auto"/>
          </w:divBdr>
        </w:div>
        <w:div w:id="878932716">
          <w:marLeft w:val="0"/>
          <w:marRight w:val="0"/>
          <w:marTop w:val="0"/>
          <w:marBottom w:val="0"/>
          <w:divBdr>
            <w:top w:val="none" w:sz="0" w:space="0" w:color="auto"/>
            <w:left w:val="none" w:sz="0" w:space="0" w:color="auto"/>
            <w:bottom w:val="none" w:sz="0" w:space="0" w:color="auto"/>
            <w:right w:val="none" w:sz="0" w:space="0" w:color="auto"/>
          </w:divBdr>
        </w:div>
        <w:div w:id="1604992880">
          <w:marLeft w:val="0"/>
          <w:marRight w:val="0"/>
          <w:marTop w:val="0"/>
          <w:marBottom w:val="0"/>
          <w:divBdr>
            <w:top w:val="none" w:sz="0" w:space="0" w:color="auto"/>
            <w:left w:val="none" w:sz="0" w:space="0" w:color="auto"/>
            <w:bottom w:val="none" w:sz="0" w:space="0" w:color="auto"/>
            <w:right w:val="none" w:sz="0" w:space="0" w:color="auto"/>
          </w:divBdr>
        </w:div>
        <w:div w:id="1203327716">
          <w:marLeft w:val="0"/>
          <w:marRight w:val="0"/>
          <w:marTop w:val="0"/>
          <w:marBottom w:val="0"/>
          <w:divBdr>
            <w:top w:val="none" w:sz="0" w:space="0" w:color="auto"/>
            <w:left w:val="none" w:sz="0" w:space="0" w:color="auto"/>
            <w:bottom w:val="none" w:sz="0" w:space="0" w:color="auto"/>
            <w:right w:val="none" w:sz="0" w:space="0" w:color="auto"/>
          </w:divBdr>
        </w:div>
        <w:div w:id="243296242">
          <w:marLeft w:val="0"/>
          <w:marRight w:val="0"/>
          <w:marTop w:val="0"/>
          <w:marBottom w:val="0"/>
          <w:divBdr>
            <w:top w:val="none" w:sz="0" w:space="0" w:color="auto"/>
            <w:left w:val="none" w:sz="0" w:space="0" w:color="auto"/>
            <w:bottom w:val="none" w:sz="0" w:space="0" w:color="auto"/>
            <w:right w:val="none" w:sz="0" w:space="0" w:color="auto"/>
          </w:divBdr>
        </w:div>
        <w:div w:id="1167866019">
          <w:marLeft w:val="0"/>
          <w:marRight w:val="0"/>
          <w:marTop w:val="0"/>
          <w:marBottom w:val="0"/>
          <w:divBdr>
            <w:top w:val="none" w:sz="0" w:space="0" w:color="auto"/>
            <w:left w:val="none" w:sz="0" w:space="0" w:color="auto"/>
            <w:bottom w:val="none" w:sz="0" w:space="0" w:color="auto"/>
            <w:right w:val="none" w:sz="0" w:space="0" w:color="auto"/>
          </w:divBdr>
        </w:div>
        <w:div w:id="1773865713">
          <w:marLeft w:val="0"/>
          <w:marRight w:val="0"/>
          <w:marTop w:val="0"/>
          <w:marBottom w:val="0"/>
          <w:divBdr>
            <w:top w:val="none" w:sz="0" w:space="0" w:color="auto"/>
            <w:left w:val="none" w:sz="0" w:space="0" w:color="auto"/>
            <w:bottom w:val="none" w:sz="0" w:space="0" w:color="auto"/>
            <w:right w:val="none" w:sz="0" w:space="0" w:color="auto"/>
          </w:divBdr>
        </w:div>
        <w:div w:id="1068767025">
          <w:marLeft w:val="0"/>
          <w:marRight w:val="0"/>
          <w:marTop w:val="0"/>
          <w:marBottom w:val="0"/>
          <w:divBdr>
            <w:top w:val="none" w:sz="0" w:space="0" w:color="auto"/>
            <w:left w:val="none" w:sz="0" w:space="0" w:color="auto"/>
            <w:bottom w:val="none" w:sz="0" w:space="0" w:color="auto"/>
            <w:right w:val="none" w:sz="0" w:space="0" w:color="auto"/>
          </w:divBdr>
        </w:div>
        <w:div w:id="1314530658">
          <w:marLeft w:val="0"/>
          <w:marRight w:val="0"/>
          <w:marTop w:val="0"/>
          <w:marBottom w:val="0"/>
          <w:divBdr>
            <w:top w:val="none" w:sz="0" w:space="0" w:color="auto"/>
            <w:left w:val="none" w:sz="0" w:space="0" w:color="auto"/>
            <w:bottom w:val="none" w:sz="0" w:space="0" w:color="auto"/>
            <w:right w:val="none" w:sz="0" w:space="0" w:color="auto"/>
          </w:divBdr>
        </w:div>
        <w:div w:id="715929522">
          <w:marLeft w:val="0"/>
          <w:marRight w:val="0"/>
          <w:marTop w:val="0"/>
          <w:marBottom w:val="0"/>
          <w:divBdr>
            <w:top w:val="none" w:sz="0" w:space="0" w:color="auto"/>
            <w:left w:val="none" w:sz="0" w:space="0" w:color="auto"/>
            <w:bottom w:val="none" w:sz="0" w:space="0" w:color="auto"/>
            <w:right w:val="none" w:sz="0" w:space="0" w:color="auto"/>
          </w:divBdr>
        </w:div>
        <w:div w:id="947152625">
          <w:marLeft w:val="0"/>
          <w:marRight w:val="0"/>
          <w:marTop w:val="0"/>
          <w:marBottom w:val="0"/>
          <w:divBdr>
            <w:top w:val="none" w:sz="0" w:space="0" w:color="auto"/>
            <w:left w:val="none" w:sz="0" w:space="0" w:color="auto"/>
            <w:bottom w:val="none" w:sz="0" w:space="0" w:color="auto"/>
            <w:right w:val="none" w:sz="0" w:space="0" w:color="auto"/>
          </w:divBdr>
        </w:div>
        <w:div w:id="1106579851">
          <w:marLeft w:val="0"/>
          <w:marRight w:val="0"/>
          <w:marTop w:val="0"/>
          <w:marBottom w:val="0"/>
          <w:divBdr>
            <w:top w:val="none" w:sz="0" w:space="0" w:color="auto"/>
            <w:left w:val="none" w:sz="0" w:space="0" w:color="auto"/>
            <w:bottom w:val="none" w:sz="0" w:space="0" w:color="auto"/>
            <w:right w:val="none" w:sz="0" w:space="0" w:color="auto"/>
          </w:divBdr>
        </w:div>
        <w:div w:id="411124735">
          <w:marLeft w:val="0"/>
          <w:marRight w:val="0"/>
          <w:marTop w:val="0"/>
          <w:marBottom w:val="0"/>
          <w:divBdr>
            <w:top w:val="none" w:sz="0" w:space="0" w:color="auto"/>
            <w:left w:val="none" w:sz="0" w:space="0" w:color="auto"/>
            <w:bottom w:val="none" w:sz="0" w:space="0" w:color="auto"/>
            <w:right w:val="none" w:sz="0" w:space="0" w:color="auto"/>
          </w:divBdr>
        </w:div>
        <w:div w:id="766000199">
          <w:marLeft w:val="0"/>
          <w:marRight w:val="0"/>
          <w:marTop w:val="0"/>
          <w:marBottom w:val="0"/>
          <w:divBdr>
            <w:top w:val="none" w:sz="0" w:space="0" w:color="auto"/>
            <w:left w:val="none" w:sz="0" w:space="0" w:color="auto"/>
            <w:bottom w:val="none" w:sz="0" w:space="0" w:color="auto"/>
            <w:right w:val="none" w:sz="0" w:space="0" w:color="auto"/>
          </w:divBdr>
        </w:div>
        <w:div w:id="213005073">
          <w:marLeft w:val="0"/>
          <w:marRight w:val="0"/>
          <w:marTop w:val="0"/>
          <w:marBottom w:val="0"/>
          <w:divBdr>
            <w:top w:val="none" w:sz="0" w:space="0" w:color="auto"/>
            <w:left w:val="none" w:sz="0" w:space="0" w:color="auto"/>
            <w:bottom w:val="none" w:sz="0" w:space="0" w:color="auto"/>
            <w:right w:val="none" w:sz="0" w:space="0" w:color="auto"/>
          </w:divBdr>
        </w:div>
        <w:div w:id="566651592">
          <w:marLeft w:val="0"/>
          <w:marRight w:val="0"/>
          <w:marTop w:val="0"/>
          <w:marBottom w:val="0"/>
          <w:divBdr>
            <w:top w:val="none" w:sz="0" w:space="0" w:color="auto"/>
            <w:left w:val="none" w:sz="0" w:space="0" w:color="auto"/>
            <w:bottom w:val="none" w:sz="0" w:space="0" w:color="auto"/>
            <w:right w:val="none" w:sz="0" w:space="0" w:color="auto"/>
          </w:divBdr>
        </w:div>
        <w:div w:id="341788210">
          <w:marLeft w:val="0"/>
          <w:marRight w:val="0"/>
          <w:marTop w:val="0"/>
          <w:marBottom w:val="0"/>
          <w:divBdr>
            <w:top w:val="none" w:sz="0" w:space="0" w:color="auto"/>
            <w:left w:val="none" w:sz="0" w:space="0" w:color="auto"/>
            <w:bottom w:val="none" w:sz="0" w:space="0" w:color="auto"/>
            <w:right w:val="none" w:sz="0" w:space="0" w:color="auto"/>
          </w:divBdr>
        </w:div>
        <w:div w:id="352808481">
          <w:marLeft w:val="0"/>
          <w:marRight w:val="0"/>
          <w:marTop w:val="0"/>
          <w:marBottom w:val="0"/>
          <w:divBdr>
            <w:top w:val="none" w:sz="0" w:space="0" w:color="auto"/>
            <w:left w:val="none" w:sz="0" w:space="0" w:color="auto"/>
            <w:bottom w:val="none" w:sz="0" w:space="0" w:color="auto"/>
            <w:right w:val="none" w:sz="0" w:space="0" w:color="auto"/>
          </w:divBdr>
        </w:div>
        <w:div w:id="5719808">
          <w:marLeft w:val="0"/>
          <w:marRight w:val="0"/>
          <w:marTop w:val="0"/>
          <w:marBottom w:val="0"/>
          <w:divBdr>
            <w:top w:val="none" w:sz="0" w:space="0" w:color="auto"/>
            <w:left w:val="none" w:sz="0" w:space="0" w:color="auto"/>
            <w:bottom w:val="none" w:sz="0" w:space="0" w:color="auto"/>
            <w:right w:val="none" w:sz="0" w:space="0" w:color="auto"/>
          </w:divBdr>
        </w:div>
        <w:div w:id="1458183571">
          <w:marLeft w:val="0"/>
          <w:marRight w:val="0"/>
          <w:marTop w:val="0"/>
          <w:marBottom w:val="0"/>
          <w:divBdr>
            <w:top w:val="none" w:sz="0" w:space="0" w:color="auto"/>
            <w:left w:val="none" w:sz="0" w:space="0" w:color="auto"/>
            <w:bottom w:val="none" w:sz="0" w:space="0" w:color="auto"/>
            <w:right w:val="none" w:sz="0" w:space="0" w:color="auto"/>
          </w:divBdr>
        </w:div>
        <w:div w:id="862978276">
          <w:marLeft w:val="0"/>
          <w:marRight w:val="0"/>
          <w:marTop w:val="0"/>
          <w:marBottom w:val="0"/>
          <w:divBdr>
            <w:top w:val="none" w:sz="0" w:space="0" w:color="auto"/>
            <w:left w:val="none" w:sz="0" w:space="0" w:color="auto"/>
            <w:bottom w:val="none" w:sz="0" w:space="0" w:color="auto"/>
            <w:right w:val="none" w:sz="0" w:space="0" w:color="auto"/>
          </w:divBdr>
        </w:div>
        <w:div w:id="565379816">
          <w:marLeft w:val="0"/>
          <w:marRight w:val="0"/>
          <w:marTop w:val="0"/>
          <w:marBottom w:val="0"/>
          <w:divBdr>
            <w:top w:val="none" w:sz="0" w:space="0" w:color="auto"/>
            <w:left w:val="none" w:sz="0" w:space="0" w:color="auto"/>
            <w:bottom w:val="none" w:sz="0" w:space="0" w:color="auto"/>
            <w:right w:val="none" w:sz="0" w:space="0" w:color="auto"/>
          </w:divBdr>
        </w:div>
        <w:div w:id="318462489">
          <w:marLeft w:val="0"/>
          <w:marRight w:val="0"/>
          <w:marTop w:val="0"/>
          <w:marBottom w:val="0"/>
          <w:divBdr>
            <w:top w:val="none" w:sz="0" w:space="0" w:color="auto"/>
            <w:left w:val="none" w:sz="0" w:space="0" w:color="auto"/>
            <w:bottom w:val="none" w:sz="0" w:space="0" w:color="auto"/>
            <w:right w:val="none" w:sz="0" w:space="0" w:color="auto"/>
          </w:divBdr>
        </w:div>
        <w:div w:id="3291371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dia.edu.ec/politica-de-privacid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f6e601-0592-4ac5-90e2-0a7f5f372133" xsi:nil="true"/>
    <lcf76f155ced4ddcb4097134ff3c332f xmlns="2f81b250-7d1b-47c8-b342-45383501d7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9E320FEF324C4D8BBE2E04F899F88D" ma:contentTypeVersion="14" ma:contentTypeDescription="Crear nuevo documento." ma:contentTypeScope="" ma:versionID="a11410673027036f212182739202bb44">
  <xsd:schema xmlns:xsd="http://www.w3.org/2001/XMLSchema" xmlns:xs="http://www.w3.org/2001/XMLSchema" xmlns:p="http://schemas.microsoft.com/office/2006/metadata/properties" xmlns:ns2="2f81b250-7d1b-47c8-b342-45383501d7a1" xmlns:ns3="d7f6e601-0592-4ac5-90e2-0a7f5f372133" targetNamespace="http://schemas.microsoft.com/office/2006/metadata/properties" ma:root="true" ma:fieldsID="54b035a2dc4b5293c30dbed9559a361b" ns2:_="" ns3:_="">
    <xsd:import namespace="2f81b250-7d1b-47c8-b342-45383501d7a1"/>
    <xsd:import namespace="d7f6e601-0592-4ac5-90e2-0a7f5f372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1b250-7d1b-47c8-b342-45383501d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6963e27-d887-42cf-8331-eb3c4552a8f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6e601-0592-4ac5-90e2-0a7f5f3721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891cc1-ec7a-4471-a564-332e777ab995}" ma:internalName="TaxCatchAll" ma:showField="CatchAllData" ma:web="d7f6e601-0592-4ac5-90e2-0a7f5f372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8B6A-7487-4B73-839C-6C0608741F3D}">
  <ds:schemaRefs>
    <ds:schemaRef ds:uri="http://schemas.microsoft.com/office/2006/metadata/properties"/>
    <ds:schemaRef ds:uri="http://schemas.microsoft.com/office/infopath/2007/PartnerControls"/>
    <ds:schemaRef ds:uri="d7f6e601-0592-4ac5-90e2-0a7f5f372133"/>
    <ds:schemaRef ds:uri="2f81b250-7d1b-47c8-b342-45383501d7a1"/>
  </ds:schemaRefs>
</ds:datastoreItem>
</file>

<file path=customXml/itemProps2.xml><?xml version="1.0" encoding="utf-8"?>
<ds:datastoreItem xmlns:ds="http://schemas.openxmlformats.org/officeDocument/2006/customXml" ds:itemID="{FB487FE2-58B7-4D6E-BB48-FE1B86AC5E8A}">
  <ds:schemaRefs>
    <ds:schemaRef ds:uri="http://schemas.microsoft.com/sharepoint/v3/contenttype/forms"/>
  </ds:schemaRefs>
</ds:datastoreItem>
</file>

<file path=customXml/itemProps3.xml><?xml version="1.0" encoding="utf-8"?>
<ds:datastoreItem xmlns:ds="http://schemas.openxmlformats.org/officeDocument/2006/customXml" ds:itemID="{AC7B2C64-45F2-4ED8-9699-4909CBC96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1b250-7d1b-47c8-b342-45383501d7a1"/>
    <ds:schemaRef ds:uri="d7f6e601-0592-4ac5-90e2-0a7f5f37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9545B-C44F-4AE0-9562-471BEFDD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774</Words>
  <Characters>4261</Characters>
  <Application>Microsoft Office Word</Application>
  <DocSecurity>0</DocSecurity>
  <Lines>35</Lines>
  <Paragraphs>10</Paragraphs>
  <ScaleCrop>false</ScaleCrop>
  <Manager/>
  <Company/>
  <LinksUpToDate>false</LinksUpToDate>
  <CharactersWithSpaces>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Micaela Ferrari</cp:lastModifiedBy>
  <cp:revision>11</cp:revision>
  <dcterms:created xsi:type="dcterms:W3CDTF">2025-07-14T20:23:00Z</dcterms:created>
  <dcterms:modified xsi:type="dcterms:W3CDTF">2025-07-15T19:34:00Z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0x010100499E320FEF324C4D8BBE2E04F899F88D</vt:lpwstr>
  </property>
  <property fmtid="{D5CDD505-2E9C-101B-9397-08002B2CF9AE}" pid="3" name="MediaServiceImageTags">
    <vt:lpwstr/>
  </property>
</Properties>
</file>