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DE84D" w14:textId="77777777" w:rsidR="005B525D" w:rsidRPr="0019340D" w:rsidRDefault="005B525D" w:rsidP="005B525D">
      <w:pPr>
        <w:pStyle w:val="Ttulo1"/>
        <w:jc w:val="center"/>
        <w:rPr>
          <w:rFonts w:ascii="Gotham Book" w:hAnsi="Gotham Book"/>
          <w:color w:val="auto"/>
          <w:lang w:val="es-EC"/>
        </w:rPr>
      </w:pPr>
      <w:r w:rsidRPr="0019340D">
        <w:rPr>
          <w:rFonts w:ascii="Gotham Book" w:hAnsi="Gotham Book"/>
          <w:color w:val="auto"/>
          <w:lang w:val="es-EC"/>
        </w:rPr>
        <w:t>FORMULARIO DE POSTULACIÓN CEDIA AWARDS</w:t>
      </w:r>
    </w:p>
    <w:p w14:paraId="08BA6D4F" w14:textId="77777777" w:rsidR="005B525D" w:rsidRPr="0019340D" w:rsidRDefault="005B525D" w:rsidP="005B525D">
      <w:pPr>
        <w:jc w:val="center"/>
        <w:rPr>
          <w:rFonts w:ascii="Gotham Book" w:eastAsiaTheme="majorEastAsia" w:hAnsi="Gotham Book" w:cstheme="majorBidi"/>
          <w:b/>
          <w:bCs/>
          <w:sz w:val="28"/>
          <w:szCs w:val="28"/>
          <w:lang w:val="es-EC"/>
        </w:rPr>
      </w:pPr>
      <w:r w:rsidRPr="0019340D">
        <w:rPr>
          <w:rFonts w:ascii="Gotham Book" w:eastAsiaTheme="majorEastAsia" w:hAnsi="Gotham Book" w:cstheme="majorBidi"/>
          <w:b/>
          <w:bCs/>
          <w:sz w:val="28"/>
          <w:szCs w:val="28"/>
          <w:lang w:val="es-EC"/>
        </w:rPr>
        <w:t xml:space="preserve">CATEGORÍA: </w:t>
      </w:r>
      <w:r w:rsidR="000F7A02" w:rsidRPr="0019340D">
        <w:rPr>
          <w:rFonts w:ascii="Gotham Book" w:eastAsiaTheme="majorEastAsia" w:hAnsi="Gotham Book" w:cstheme="majorBidi"/>
          <w:b/>
          <w:bCs/>
          <w:sz w:val="28"/>
          <w:szCs w:val="28"/>
          <w:lang w:val="es-EC"/>
        </w:rPr>
        <w:t>DIVULGACIÓN CIENTÍFICA PARA TODOS</w:t>
      </w:r>
    </w:p>
    <w:p w14:paraId="672A6659" w14:textId="77777777" w:rsidR="005B525D" w:rsidRPr="0019340D" w:rsidRDefault="005B525D">
      <w:pPr>
        <w:rPr>
          <w:rFonts w:ascii="Gotham Book" w:hAnsi="Gotham Book"/>
          <w:lang w:val="es-EC"/>
        </w:rPr>
      </w:pPr>
    </w:p>
    <w:p w14:paraId="7DFEF921" w14:textId="77777777" w:rsidR="00870245" w:rsidRPr="0019340D" w:rsidRDefault="00107184" w:rsidP="005B525D">
      <w:pPr>
        <w:pStyle w:val="Ttulo1"/>
        <w:spacing w:before="0"/>
        <w:rPr>
          <w:rFonts w:ascii="Gotham Book" w:hAnsi="Gotham Book"/>
          <w:color w:val="auto"/>
          <w:sz w:val="22"/>
          <w:szCs w:val="22"/>
          <w:lang w:val="es-EC"/>
        </w:rPr>
      </w:pPr>
      <w:r w:rsidRPr="0019340D">
        <w:rPr>
          <w:rFonts w:ascii="Gotham Book" w:hAnsi="Gotham Book"/>
          <w:color w:val="auto"/>
          <w:sz w:val="22"/>
          <w:szCs w:val="22"/>
          <w:lang w:val="es-EC"/>
        </w:rPr>
        <w:t>1. DATOS DE LA INSTITUCIÓN</w:t>
      </w:r>
    </w:p>
    <w:p w14:paraId="0A37501D" w14:textId="77777777" w:rsidR="005B525D" w:rsidRPr="0019340D" w:rsidRDefault="005B525D" w:rsidP="005B525D">
      <w:pPr>
        <w:spacing w:after="0"/>
        <w:rPr>
          <w:rFonts w:ascii="Gotham Book" w:hAnsi="Gotham Book"/>
          <w:b/>
          <w:lang w:val="es-EC"/>
        </w:rPr>
      </w:pPr>
    </w:p>
    <w:p w14:paraId="36E9D4B8" w14:textId="4606241D" w:rsidR="00870245" w:rsidRPr="0019340D" w:rsidRDefault="00107184" w:rsidP="005C6850">
      <w:pPr>
        <w:spacing w:after="0"/>
        <w:jc w:val="both"/>
        <w:rPr>
          <w:rFonts w:ascii="Gotham Book" w:hAnsi="Gotham Book"/>
          <w:b/>
          <w:lang w:val="es-EC"/>
        </w:rPr>
      </w:pPr>
      <w:r w:rsidRPr="0019340D">
        <w:rPr>
          <w:rFonts w:ascii="Gotham Book" w:hAnsi="Gotham Book"/>
          <w:b/>
          <w:lang w:val="es-EC"/>
        </w:rPr>
        <w:t xml:space="preserve">Nombre de la </w:t>
      </w:r>
      <w:r w:rsidR="00282A38" w:rsidRPr="0019340D">
        <w:rPr>
          <w:rFonts w:ascii="Gotham Book" w:hAnsi="Gotham Book"/>
          <w:b/>
          <w:lang w:val="es-EC"/>
        </w:rPr>
        <w:t>I</w:t>
      </w:r>
      <w:r w:rsidRPr="0019340D">
        <w:rPr>
          <w:rFonts w:ascii="Gotham Book" w:hAnsi="Gotham Book"/>
          <w:b/>
          <w:lang w:val="es-EC"/>
        </w:rPr>
        <w:t xml:space="preserve">nstitución de </w:t>
      </w:r>
      <w:r w:rsidR="00282A38" w:rsidRPr="0019340D">
        <w:rPr>
          <w:rFonts w:ascii="Gotham Book" w:hAnsi="Gotham Book"/>
          <w:b/>
          <w:lang w:val="es-EC"/>
        </w:rPr>
        <w:t>E</w:t>
      </w:r>
      <w:r w:rsidRPr="0019340D">
        <w:rPr>
          <w:rFonts w:ascii="Gotham Book" w:hAnsi="Gotham Book"/>
          <w:b/>
          <w:lang w:val="es-EC"/>
        </w:rPr>
        <w:t xml:space="preserve">ducación </w:t>
      </w:r>
      <w:r w:rsidR="00282A38" w:rsidRPr="0019340D">
        <w:rPr>
          <w:rFonts w:ascii="Gotham Book" w:hAnsi="Gotham Book"/>
          <w:b/>
          <w:lang w:val="es-EC"/>
        </w:rPr>
        <w:t>S</w:t>
      </w:r>
      <w:r w:rsidRPr="0019340D">
        <w:rPr>
          <w:rFonts w:ascii="Gotham Book" w:hAnsi="Gotham Book"/>
          <w:b/>
          <w:lang w:val="es-EC"/>
        </w:rPr>
        <w:t>uperior:</w:t>
      </w:r>
    </w:p>
    <w:p w14:paraId="5DAB6C7B" w14:textId="77777777" w:rsidR="00B1285C" w:rsidRPr="0019340D" w:rsidRDefault="00B1285C" w:rsidP="005C6850">
      <w:pPr>
        <w:spacing w:after="0"/>
        <w:jc w:val="both"/>
        <w:rPr>
          <w:rFonts w:ascii="Gotham Book" w:hAnsi="Gotham Book"/>
          <w:b/>
          <w:lang w:val="es-EC"/>
        </w:rPr>
      </w:pPr>
    </w:p>
    <w:p w14:paraId="5667C03F" w14:textId="4E1250FA" w:rsidR="00870245" w:rsidRPr="0019340D" w:rsidRDefault="00107184" w:rsidP="00107184">
      <w:pPr>
        <w:rPr>
          <w:rFonts w:ascii="Gotham Book" w:hAnsi="Gotham Book"/>
          <w:lang w:val="es-EC"/>
        </w:rPr>
      </w:pPr>
      <w:r w:rsidRPr="0019340D">
        <w:rPr>
          <w:rFonts w:ascii="Gotham Book" w:hAnsi="Gotham Book"/>
          <w:b/>
          <w:lang w:val="es-EC"/>
        </w:rPr>
        <w:t>Tipo de institución:</w:t>
      </w:r>
      <w:r w:rsidRPr="0019340D">
        <w:rPr>
          <w:rFonts w:ascii="Gotham Book" w:hAnsi="Gotham Book"/>
          <w:b/>
          <w:lang w:val="es-EC"/>
        </w:rPr>
        <w:br/>
      </w:r>
      <w:r w:rsidRPr="0019340D">
        <w:rPr>
          <w:rFonts w:ascii="Segoe UI Symbol" w:hAnsi="Segoe UI Symbol" w:cs="Segoe UI Symbol"/>
          <w:lang w:val="es-EC"/>
        </w:rPr>
        <w:t>☐</w:t>
      </w:r>
      <w:r w:rsidRPr="0019340D">
        <w:rPr>
          <w:rFonts w:ascii="Gotham Book" w:hAnsi="Gotham Book"/>
          <w:lang w:val="es-EC"/>
        </w:rPr>
        <w:t xml:space="preserve"> Universidad o Escuela Polit</w:t>
      </w:r>
      <w:r w:rsidRPr="0019340D">
        <w:rPr>
          <w:rFonts w:ascii="Gotham Book" w:hAnsi="Gotham Book" w:cs="Gotham Light"/>
          <w:lang w:val="es-EC"/>
        </w:rPr>
        <w:t>é</w:t>
      </w:r>
      <w:r w:rsidRPr="0019340D">
        <w:rPr>
          <w:rFonts w:ascii="Gotham Book" w:hAnsi="Gotham Book"/>
          <w:lang w:val="es-EC"/>
        </w:rPr>
        <w:t>cnica (Categor</w:t>
      </w:r>
      <w:r w:rsidRPr="0019340D">
        <w:rPr>
          <w:rFonts w:ascii="Gotham Book" w:hAnsi="Gotham Book" w:cs="Gotham Light"/>
          <w:lang w:val="es-EC"/>
        </w:rPr>
        <w:t>í</w:t>
      </w:r>
      <w:r w:rsidRPr="0019340D">
        <w:rPr>
          <w:rFonts w:ascii="Gotham Book" w:hAnsi="Gotham Book"/>
          <w:lang w:val="es-EC"/>
        </w:rPr>
        <w:t>a A)</w:t>
      </w:r>
      <w:r w:rsidR="00282A38" w:rsidRPr="0019340D">
        <w:rPr>
          <w:rFonts w:ascii="Gotham Book" w:hAnsi="Gotham Book"/>
          <w:lang w:val="es-EC"/>
        </w:rPr>
        <w:t>.</w:t>
      </w:r>
      <w:r w:rsidRPr="0019340D">
        <w:rPr>
          <w:rFonts w:ascii="Gotham Book" w:hAnsi="Gotham Book"/>
          <w:lang w:val="es-EC"/>
        </w:rPr>
        <w:br/>
      </w:r>
      <w:r w:rsidRPr="0019340D">
        <w:rPr>
          <w:rFonts w:ascii="Segoe UI Symbol" w:hAnsi="Segoe UI Symbol" w:cs="Segoe UI Symbol"/>
          <w:lang w:val="es-EC"/>
        </w:rPr>
        <w:t>☐</w:t>
      </w:r>
      <w:r w:rsidRPr="0019340D">
        <w:rPr>
          <w:rFonts w:ascii="Gotham Book" w:hAnsi="Gotham Book"/>
          <w:lang w:val="es-EC"/>
        </w:rPr>
        <w:t xml:space="preserve"> Instituto T</w:t>
      </w:r>
      <w:r w:rsidRPr="0019340D">
        <w:rPr>
          <w:rFonts w:ascii="Gotham Book" w:hAnsi="Gotham Book" w:cs="Gotham Light"/>
          <w:lang w:val="es-EC"/>
        </w:rPr>
        <w:t>é</w:t>
      </w:r>
      <w:r w:rsidRPr="0019340D">
        <w:rPr>
          <w:rFonts w:ascii="Gotham Book" w:hAnsi="Gotham Book"/>
          <w:lang w:val="es-EC"/>
        </w:rPr>
        <w:t>cnico o Tecnológico (Categoría B)</w:t>
      </w:r>
      <w:r w:rsidR="00282A38" w:rsidRPr="0019340D">
        <w:rPr>
          <w:rFonts w:ascii="Gotham Book" w:hAnsi="Gotham Book"/>
          <w:lang w:val="es-EC"/>
        </w:rPr>
        <w:t>.</w:t>
      </w:r>
    </w:p>
    <w:p w14:paraId="6F9A2AC8" w14:textId="77777777" w:rsidR="00870245" w:rsidRPr="0019340D" w:rsidRDefault="00107184" w:rsidP="005C6850">
      <w:pPr>
        <w:jc w:val="both"/>
        <w:rPr>
          <w:rFonts w:ascii="Gotham Book" w:hAnsi="Gotham Book"/>
          <w:b/>
          <w:lang w:val="es-EC"/>
        </w:rPr>
      </w:pPr>
      <w:r w:rsidRPr="0019340D">
        <w:rPr>
          <w:rFonts w:ascii="Gotham Book" w:hAnsi="Gotham Book"/>
          <w:b/>
          <w:lang w:val="es-EC"/>
        </w:rPr>
        <w:t>Nombre del responsable institucional del proyecto (investigación o vinculación):</w:t>
      </w:r>
    </w:p>
    <w:p w14:paraId="71301CFC" w14:textId="77777777" w:rsidR="00870245" w:rsidRPr="0019340D" w:rsidRDefault="00107184" w:rsidP="005C6850">
      <w:pPr>
        <w:jc w:val="both"/>
        <w:rPr>
          <w:rFonts w:ascii="Gotham Book" w:hAnsi="Gotham Book"/>
          <w:b/>
          <w:lang w:val="es-EC"/>
        </w:rPr>
      </w:pPr>
      <w:r w:rsidRPr="0019340D">
        <w:rPr>
          <w:rFonts w:ascii="Gotham Book" w:hAnsi="Gotham Book"/>
          <w:b/>
          <w:lang w:val="es-EC"/>
        </w:rPr>
        <w:t>Cargo:</w:t>
      </w:r>
    </w:p>
    <w:p w14:paraId="0D78071B" w14:textId="77777777" w:rsidR="00870245" w:rsidRPr="0019340D" w:rsidRDefault="00107184" w:rsidP="005C6850">
      <w:pPr>
        <w:jc w:val="both"/>
        <w:rPr>
          <w:rFonts w:ascii="Gotham Book" w:hAnsi="Gotham Book"/>
          <w:b/>
          <w:lang w:val="es-EC"/>
        </w:rPr>
      </w:pPr>
      <w:r w:rsidRPr="0019340D">
        <w:rPr>
          <w:rFonts w:ascii="Gotham Book" w:hAnsi="Gotham Book"/>
          <w:b/>
          <w:lang w:val="es-EC"/>
        </w:rPr>
        <w:t>Correo electrónico institucional:</w:t>
      </w:r>
    </w:p>
    <w:p w14:paraId="22D1AC01" w14:textId="77777777" w:rsidR="00870245" w:rsidRPr="0019340D" w:rsidRDefault="00107184" w:rsidP="005C6850">
      <w:pPr>
        <w:jc w:val="both"/>
        <w:rPr>
          <w:rFonts w:ascii="Gotham Book" w:hAnsi="Gotham Book"/>
          <w:b/>
          <w:lang w:val="es-EC"/>
        </w:rPr>
      </w:pPr>
      <w:r w:rsidRPr="0019340D">
        <w:rPr>
          <w:rFonts w:ascii="Gotham Book" w:hAnsi="Gotham Book"/>
          <w:b/>
          <w:lang w:val="es-EC"/>
        </w:rPr>
        <w:t>Teléfono de contacto:</w:t>
      </w:r>
    </w:p>
    <w:p w14:paraId="1CCA9708" w14:textId="77777777" w:rsidR="00870245" w:rsidRPr="0019340D" w:rsidRDefault="00107184" w:rsidP="005C6850">
      <w:pPr>
        <w:pStyle w:val="Ttulo1"/>
        <w:jc w:val="both"/>
        <w:rPr>
          <w:rFonts w:ascii="Gotham Book" w:hAnsi="Gotham Book"/>
          <w:color w:val="auto"/>
          <w:sz w:val="22"/>
          <w:szCs w:val="22"/>
          <w:lang w:val="es-EC"/>
        </w:rPr>
      </w:pPr>
      <w:r w:rsidRPr="0019340D">
        <w:rPr>
          <w:rFonts w:ascii="Gotham Book" w:hAnsi="Gotham Book"/>
          <w:color w:val="auto"/>
          <w:sz w:val="22"/>
          <w:szCs w:val="22"/>
          <w:lang w:val="es-EC"/>
        </w:rPr>
        <w:t>2. INFORMACIÓN GENERAL DEL PROYECTO</w:t>
      </w:r>
    </w:p>
    <w:p w14:paraId="02EB378F" w14:textId="77777777" w:rsidR="005B525D" w:rsidRPr="0019340D" w:rsidRDefault="005B525D" w:rsidP="005C6850">
      <w:pPr>
        <w:jc w:val="both"/>
        <w:rPr>
          <w:rFonts w:ascii="Gotham Book" w:hAnsi="Gotham Book"/>
          <w:b/>
          <w:lang w:val="es-EC"/>
        </w:rPr>
      </w:pPr>
    </w:p>
    <w:p w14:paraId="2F70EDE2" w14:textId="77777777" w:rsidR="00870245" w:rsidRPr="0019340D" w:rsidRDefault="00107184" w:rsidP="005C6850">
      <w:pPr>
        <w:jc w:val="both"/>
        <w:rPr>
          <w:rFonts w:ascii="Gotham Book" w:hAnsi="Gotham Book"/>
          <w:b/>
          <w:lang w:val="es-EC"/>
        </w:rPr>
      </w:pPr>
      <w:r w:rsidRPr="0019340D">
        <w:rPr>
          <w:rFonts w:ascii="Gotham Book" w:hAnsi="Gotham Book"/>
          <w:b/>
          <w:lang w:val="es-EC"/>
        </w:rPr>
        <w:t>Título del proyecto:</w:t>
      </w:r>
    </w:p>
    <w:p w14:paraId="10DCBC28" w14:textId="77777777" w:rsidR="00B1285C" w:rsidRPr="0019340D" w:rsidRDefault="00B1285C" w:rsidP="005C6850">
      <w:pPr>
        <w:jc w:val="both"/>
        <w:rPr>
          <w:rFonts w:ascii="Gotham Book" w:hAnsi="Gotham Book"/>
          <w:b/>
          <w:lang w:val="es-EC"/>
        </w:rPr>
      </w:pPr>
      <w:r w:rsidRPr="0019340D">
        <w:rPr>
          <w:rFonts w:ascii="Gotham Book" w:hAnsi="Gotham Book"/>
          <w:b/>
          <w:lang w:val="es-EC"/>
        </w:rPr>
        <w:t>Autores</w:t>
      </w:r>
      <w:r w:rsidR="00107184" w:rsidRPr="0019340D">
        <w:rPr>
          <w:rFonts w:ascii="Gotham Book" w:hAnsi="Gotham Book"/>
          <w:b/>
          <w:lang w:val="es-EC"/>
        </w:rPr>
        <w:t xml:space="preserve"> del proyecto</w:t>
      </w:r>
      <w:r w:rsidRPr="0019340D">
        <w:rPr>
          <w:rFonts w:ascii="Gotham Book" w:hAnsi="Gotham Book"/>
          <w:b/>
          <w:lang w:val="es-EC"/>
        </w:rPr>
        <w:t xml:space="preserve">: </w:t>
      </w:r>
    </w:p>
    <w:tbl>
      <w:tblPr>
        <w:tblStyle w:val="Tablaconcuadrcula"/>
        <w:tblW w:w="0" w:type="auto"/>
        <w:tblLook w:val="04A0" w:firstRow="1" w:lastRow="0" w:firstColumn="1" w:lastColumn="0" w:noHBand="0" w:noVBand="1"/>
      </w:tblPr>
      <w:tblGrid>
        <w:gridCol w:w="2142"/>
        <w:gridCol w:w="2152"/>
        <w:gridCol w:w="2150"/>
        <w:gridCol w:w="2186"/>
      </w:tblGrid>
      <w:tr w:rsidR="0019340D" w:rsidRPr="0019340D" w14:paraId="05D66AB3" w14:textId="77777777" w:rsidTr="00B1285C">
        <w:tc>
          <w:tcPr>
            <w:tcW w:w="2195" w:type="dxa"/>
            <w:shd w:val="clear" w:color="auto" w:fill="244061" w:themeFill="accent1" w:themeFillShade="80"/>
          </w:tcPr>
          <w:p w14:paraId="496702A2" w14:textId="77777777" w:rsidR="00B1285C" w:rsidRPr="0019340D" w:rsidRDefault="00B1285C" w:rsidP="00107184">
            <w:pPr>
              <w:jc w:val="center"/>
              <w:rPr>
                <w:rFonts w:ascii="Gotham Book" w:hAnsi="Gotham Book"/>
                <w:b/>
                <w:lang w:val="es-EC"/>
              </w:rPr>
            </w:pPr>
            <w:r w:rsidRPr="0019340D">
              <w:rPr>
                <w:rFonts w:ascii="Gotham Book" w:hAnsi="Gotham Book"/>
                <w:b/>
                <w:lang w:val="es-EC"/>
              </w:rPr>
              <w:t>NOMBRES</w:t>
            </w:r>
          </w:p>
        </w:tc>
        <w:tc>
          <w:tcPr>
            <w:tcW w:w="2195" w:type="dxa"/>
            <w:shd w:val="clear" w:color="auto" w:fill="244061" w:themeFill="accent1" w:themeFillShade="80"/>
          </w:tcPr>
          <w:p w14:paraId="5360A219" w14:textId="77777777" w:rsidR="00B1285C" w:rsidRPr="0019340D" w:rsidRDefault="00B1285C" w:rsidP="00107184">
            <w:pPr>
              <w:jc w:val="center"/>
              <w:rPr>
                <w:rFonts w:ascii="Gotham Book" w:hAnsi="Gotham Book"/>
                <w:b/>
                <w:lang w:val="es-EC"/>
              </w:rPr>
            </w:pPr>
            <w:r w:rsidRPr="0019340D">
              <w:rPr>
                <w:rFonts w:ascii="Gotham Book" w:hAnsi="Gotham Book"/>
                <w:b/>
                <w:lang w:val="es-EC"/>
              </w:rPr>
              <w:t>APELLIDOS</w:t>
            </w:r>
          </w:p>
        </w:tc>
        <w:tc>
          <w:tcPr>
            <w:tcW w:w="2195" w:type="dxa"/>
            <w:shd w:val="clear" w:color="auto" w:fill="244061" w:themeFill="accent1" w:themeFillShade="80"/>
          </w:tcPr>
          <w:p w14:paraId="090FBD4A" w14:textId="77777777" w:rsidR="00B1285C" w:rsidRPr="0019340D" w:rsidRDefault="00B1285C" w:rsidP="00107184">
            <w:pPr>
              <w:jc w:val="center"/>
              <w:rPr>
                <w:rFonts w:ascii="Gotham Book" w:hAnsi="Gotham Book"/>
                <w:b/>
                <w:lang w:val="es-EC"/>
              </w:rPr>
            </w:pPr>
            <w:r w:rsidRPr="0019340D">
              <w:rPr>
                <w:rFonts w:ascii="Gotham Book" w:hAnsi="Gotham Book"/>
                <w:b/>
                <w:lang w:val="es-EC"/>
              </w:rPr>
              <w:t>CÉDULA DE IDENTIDAD</w:t>
            </w:r>
          </w:p>
        </w:tc>
        <w:tc>
          <w:tcPr>
            <w:tcW w:w="2195" w:type="dxa"/>
            <w:shd w:val="clear" w:color="auto" w:fill="244061" w:themeFill="accent1" w:themeFillShade="80"/>
          </w:tcPr>
          <w:p w14:paraId="714B2F77" w14:textId="77777777" w:rsidR="00B1285C" w:rsidRPr="0019340D" w:rsidRDefault="00B1285C" w:rsidP="00107184">
            <w:pPr>
              <w:jc w:val="center"/>
              <w:rPr>
                <w:rFonts w:ascii="Gotham Book" w:hAnsi="Gotham Book"/>
                <w:b/>
                <w:lang w:val="es-EC"/>
              </w:rPr>
            </w:pPr>
            <w:r w:rsidRPr="0019340D">
              <w:rPr>
                <w:rFonts w:ascii="Gotham Book" w:hAnsi="Gotham Book"/>
                <w:b/>
                <w:lang w:val="es-EC"/>
              </w:rPr>
              <w:t>CORREO INSTITUCIONAL</w:t>
            </w:r>
          </w:p>
        </w:tc>
      </w:tr>
      <w:tr w:rsidR="0019340D" w:rsidRPr="0019340D" w14:paraId="6A05A809" w14:textId="77777777" w:rsidTr="00B1285C">
        <w:tc>
          <w:tcPr>
            <w:tcW w:w="2195" w:type="dxa"/>
          </w:tcPr>
          <w:p w14:paraId="5A39BBE3" w14:textId="77777777" w:rsidR="00B1285C" w:rsidRPr="0019340D" w:rsidRDefault="00B1285C" w:rsidP="005C6850">
            <w:pPr>
              <w:jc w:val="both"/>
              <w:rPr>
                <w:rFonts w:ascii="Gotham Book" w:hAnsi="Gotham Book"/>
                <w:lang w:val="es-EC"/>
              </w:rPr>
            </w:pPr>
          </w:p>
        </w:tc>
        <w:tc>
          <w:tcPr>
            <w:tcW w:w="2195" w:type="dxa"/>
          </w:tcPr>
          <w:p w14:paraId="41C8F396" w14:textId="77777777" w:rsidR="00B1285C" w:rsidRPr="0019340D" w:rsidRDefault="00B1285C" w:rsidP="005C6850">
            <w:pPr>
              <w:jc w:val="both"/>
              <w:rPr>
                <w:rFonts w:ascii="Gotham Book" w:hAnsi="Gotham Book"/>
                <w:lang w:val="es-EC"/>
              </w:rPr>
            </w:pPr>
          </w:p>
        </w:tc>
        <w:tc>
          <w:tcPr>
            <w:tcW w:w="2195" w:type="dxa"/>
          </w:tcPr>
          <w:p w14:paraId="72A3D3EC" w14:textId="77777777" w:rsidR="00B1285C" w:rsidRPr="0019340D" w:rsidRDefault="00B1285C" w:rsidP="005C6850">
            <w:pPr>
              <w:jc w:val="both"/>
              <w:rPr>
                <w:rFonts w:ascii="Gotham Book" w:hAnsi="Gotham Book"/>
                <w:lang w:val="es-EC"/>
              </w:rPr>
            </w:pPr>
          </w:p>
        </w:tc>
        <w:tc>
          <w:tcPr>
            <w:tcW w:w="2195" w:type="dxa"/>
          </w:tcPr>
          <w:p w14:paraId="0D0B940D" w14:textId="77777777" w:rsidR="00B1285C" w:rsidRPr="0019340D" w:rsidRDefault="00B1285C" w:rsidP="005C6850">
            <w:pPr>
              <w:jc w:val="both"/>
              <w:rPr>
                <w:rFonts w:ascii="Gotham Book" w:hAnsi="Gotham Book"/>
                <w:lang w:val="es-EC"/>
              </w:rPr>
            </w:pPr>
          </w:p>
        </w:tc>
      </w:tr>
      <w:tr w:rsidR="0019340D" w:rsidRPr="0019340D" w14:paraId="0E27B00A" w14:textId="77777777" w:rsidTr="00B1285C">
        <w:tc>
          <w:tcPr>
            <w:tcW w:w="2195" w:type="dxa"/>
          </w:tcPr>
          <w:p w14:paraId="60061E4C" w14:textId="77777777" w:rsidR="00B1285C" w:rsidRPr="0019340D" w:rsidRDefault="00B1285C" w:rsidP="005C6850">
            <w:pPr>
              <w:jc w:val="both"/>
              <w:rPr>
                <w:rFonts w:ascii="Gotham Book" w:hAnsi="Gotham Book"/>
                <w:lang w:val="es-EC"/>
              </w:rPr>
            </w:pPr>
          </w:p>
        </w:tc>
        <w:tc>
          <w:tcPr>
            <w:tcW w:w="2195" w:type="dxa"/>
          </w:tcPr>
          <w:p w14:paraId="44EAFD9C" w14:textId="77777777" w:rsidR="00B1285C" w:rsidRPr="0019340D" w:rsidRDefault="00B1285C" w:rsidP="005C6850">
            <w:pPr>
              <w:jc w:val="both"/>
              <w:rPr>
                <w:rFonts w:ascii="Gotham Book" w:hAnsi="Gotham Book"/>
                <w:lang w:val="es-EC"/>
              </w:rPr>
            </w:pPr>
          </w:p>
        </w:tc>
        <w:tc>
          <w:tcPr>
            <w:tcW w:w="2195" w:type="dxa"/>
          </w:tcPr>
          <w:p w14:paraId="4B94D5A5" w14:textId="77777777" w:rsidR="00B1285C" w:rsidRPr="0019340D" w:rsidRDefault="00B1285C" w:rsidP="005C6850">
            <w:pPr>
              <w:jc w:val="both"/>
              <w:rPr>
                <w:rFonts w:ascii="Gotham Book" w:hAnsi="Gotham Book"/>
                <w:lang w:val="es-EC"/>
              </w:rPr>
            </w:pPr>
          </w:p>
        </w:tc>
        <w:tc>
          <w:tcPr>
            <w:tcW w:w="2195" w:type="dxa"/>
          </w:tcPr>
          <w:p w14:paraId="3DEEC669" w14:textId="77777777" w:rsidR="00B1285C" w:rsidRPr="0019340D" w:rsidRDefault="00B1285C" w:rsidP="005C6850">
            <w:pPr>
              <w:jc w:val="both"/>
              <w:rPr>
                <w:rFonts w:ascii="Gotham Book" w:hAnsi="Gotham Book"/>
                <w:lang w:val="es-EC"/>
              </w:rPr>
            </w:pPr>
          </w:p>
        </w:tc>
      </w:tr>
      <w:tr w:rsidR="0019340D" w:rsidRPr="0019340D" w14:paraId="3656B9AB" w14:textId="77777777" w:rsidTr="00B1285C">
        <w:tc>
          <w:tcPr>
            <w:tcW w:w="2195" w:type="dxa"/>
          </w:tcPr>
          <w:p w14:paraId="45FB0818" w14:textId="77777777" w:rsidR="00B1285C" w:rsidRPr="0019340D" w:rsidRDefault="00B1285C" w:rsidP="005C6850">
            <w:pPr>
              <w:jc w:val="both"/>
              <w:rPr>
                <w:rFonts w:ascii="Gotham Book" w:hAnsi="Gotham Book"/>
                <w:lang w:val="es-EC"/>
              </w:rPr>
            </w:pPr>
          </w:p>
        </w:tc>
        <w:tc>
          <w:tcPr>
            <w:tcW w:w="2195" w:type="dxa"/>
          </w:tcPr>
          <w:p w14:paraId="049F31CB" w14:textId="77777777" w:rsidR="00B1285C" w:rsidRPr="0019340D" w:rsidRDefault="00B1285C" w:rsidP="005C6850">
            <w:pPr>
              <w:jc w:val="both"/>
              <w:rPr>
                <w:rFonts w:ascii="Gotham Book" w:hAnsi="Gotham Book"/>
                <w:lang w:val="es-EC"/>
              </w:rPr>
            </w:pPr>
          </w:p>
        </w:tc>
        <w:tc>
          <w:tcPr>
            <w:tcW w:w="2195" w:type="dxa"/>
          </w:tcPr>
          <w:p w14:paraId="53128261" w14:textId="77777777" w:rsidR="00B1285C" w:rsidRPr="0019340D" w:rsidRDefault="00B1285C" w:rsidP="005C6850">
            <w:pPr>
              <w:jc w:val="both"/>
              <w:rPr>
                <w:rFonts w:ascii="Gotham Book" w:hAnsi="Gotham Book"/>
                <w:lang w:val="es-EC"/>
              </w:rPr>
            </w:pPr>
          </w:p>
        </w:tc>
        <w:tc>
          <w:tcPr>
            <w:tcW w:w="2195" w:type="dxa"/>
          </w:tcPr>
          <w:p w14:paraId="62486C05" w14:textId="77777777" w:rsidR="00B1285C" w:rsidRPr="0019340D" w:rsidRDefault="00B1285C" w:rsidP="005C6850">
            <w:pPr>
              <w:jc w:val="both"/>
              <w:rPr>
                <w:rFonts w:ascii="Gotham Book" w:hAnsi="Gotham Book"/>
                <w:lang w:val="es-EC"/>
              </w:rPr>
            </w:pPr>
          </w:p>
        </w:tc>
      </w:tr>
      <w:tr w:rsidR="0019340D" w:rsidRPr="0019340D" w14:paraId="4101652C" w14:textId="77777777" w:rsidTr="00B1285C">
        <w:tc>
          <w:tcPr>
            <w:tcW w:w="2195" w:type="dxa"/>
          </w:tcPr>
          <w:p w14:paraId="4B99056E" w14:textId="77777777" w:rsidR="00B1285C" w:rsidRPr="0019340D" w:rsidRDefault="00B1285C" w:rsidP="005C6850">
            <w:pPr>
              <w:jc w:val="both"/>
              <w:rPr>
                <w:rFonts w:ascii="Gotham Book" w:hAnsi="Gotham Book"/>
                <w:lang w:val="es-EC"/>
              </w:rPr>
            </w:pPr>
          </w:p>
        </w:tc>
        <w:tc>
          <w:tcPr>
            <w:tcW w:w="2195" w:type="dxa"/>
          </w:tcPr>
          <w:p w14:paraId="1299C43A" w14:textId="77777777" w:rsidR="00B1285C" w:rsidRPr="0019340D" w:rsidRDefault="00B1285C" w:rsidP="005C6850">
            <w:pPr>
              <w:jc w:val="both"/>
              <w:rPr>
                <w:rFonts w:ascii="Gotham Book" w:hAnsi="Gotham Book"/>
                <w:lang w:val="es-EC"/>
              </w:rPr>
            </w:pPr>
          </w:p>
        </w:tc>
        <w:tc>
          <w:tcPr>
            <w:tcW w:w="2195" w:type="dxa"/>
          </w:tcPr>
          <w:p w14:paraId="4DDBEF00" w14:textId="77777777" w:rsidR="00B1285C" w:rsidRPr="0019340D" w:rsidRDefault="00B1285C" w:rsidP="005C6850">
            <w:pPr>
              <w:jc w:val="both"/>
              <w:rPr>
                <w:rFonts w:ascii="Gotham Book" w:hAnsi="Gotham Book"/>
                <w:lang w:val="es-EC"/>
              </w:rPr>
            </w:pPr>
          </w:p>
        </w:tc>
        <w:tc>
          <w:tcPr>
            <w:tcW w:w="2195" w:type="dxa"/>
          </w:tcPr>
          <w:p w14:paraId="3461D779" w14:textId="77777777" w:rsidR="00B1285C" w:rsidRPr="0019340D" w:rsidRDefault="00B1285C" w:rsidP="005C6850">
            <w:pPr>
              <w:jc w:val="both"/>
              <w:rPr>
                <w:rFonts w:ascii="Gotham Book" w:hAnsi="Gotham Book"/>
                <w:lang w:val="es-EC"/>
              </w:rPr>
            </w:pPr>
          </w:p>
        </w:tc>
      </w:tr>
      <w:tr w:rsidR="0019340D" w:rsidRPr="0019340D" w14:paraId="3CF2D8B6" w14:textId="77777777" w:rsidTr="00B1285C">
        <w:tc>
          <w:tcPr>
            <w:tcW w:w="2195" w:type="dxa"/>
          </w:tcPr>
          <w:p w14:paraId="0FB78278" w14:textId="77777777" w:rsidR="00B1285C" w:rsidRPr="0019340D" w:rsidRDefault="00B1285C" w:rsidP="005C6850">
            <w:pPr>
              <w:jc w:val="both"/>
              <w:rPr>
                <w:rFonts w:ascii="Gotham Book" w:hAnsi="Gotham Book"/>
                <w:lang w:val="es-EC"/>
              </w:rPr>
            </w:pPr>
          </w:p>
        </w:tc>
        <w:tc>
          <w:tcPr>
            <w:tcW w:w="2195" w:type="dxa"/>
          </w:tcPr>
          <w:p w14:paraId="1FC39945" w14:textId="77777777" w:rsidR="00B1285C" w:rsidRPr="0019340D" w:rsidRDefault="00B1285C" w:rsidP="005C6850">
            <w:pPr>
              <w:jc w:val="both"/>
              <w:rPr>
                <w:rFonts w:ascii="Gotham Book" w:hAnsi="Gotham Book"/>
                <w:lang w:val="es-EC"/>
              </w:rPr>
            </w:pPr>
          </w:p>
        </w:tc>
        <w:tc>
          <w:tcPr>
            <w:tcW w:w="2195" w:type="dxa"/>
          </w:tcPr>
          <w:p w14:paraId="0562CB0E" w14:textId="77777777" w:rsidR="00B1285C" w:rsidRPr="0019340D" w:rsidRDefault="00B1285C" w:rsidP="005C6850">
            <w:pPr>
              <w:jc w:val="both"/>
              <w:rPr>
                <w:rFonts w:ascii="Gotham Book" w:hAnsi="Gotham Book"/>
                <w:lang w:val="es-EC"/>
              </w:rPr>
            </w:pPr>
          </w:p>
        </w:tc>
        <w:tc>
          <w:tcPr>
            <w:tcW w:w="2195" w:type="dxa"/>
          </w:tcPr>
          <w:p w14:paraId="34CE0A41" w14:textId="77777777" w:rsidR="00B1285C" w:rsidRPr="0019340D" w:rsidRDefault="00B1285C" w:rsidP="005C6850">
            <w:pPr>
              <w:jc w:val="both"/>
              <w:rPr>
                <w:rFonts w:ascii="Gotham Book" w:hAnsi="Gotham Book"/>
                <w:lang w:val="es-EC"/>
              </w:rPr>
            </w:pPr>
          </w:p>
        </w:tc>
      </w:tr>
    </w:tbl>
    <w:p w14:paraId="62EBF3C5" w14:textId="77777777" w:rsidR="00B1285C" w:rsidRPr="0019340D" w:rsidRDefault="00B1285C" w:rsidP="005C6850">
      <w:pPr>
        <w:jc w:val="both"/>
        <w:rPr>
          <w:rFonts w:ascii="Gotham Book" w:hAnsi="Gotham Book"/>
          <w:b/>
          <w:lang w:val="es-EC"/>
        </w:rPr>
      </w:pPr>
    </w:p>
    <w:p w14:paraId="2BC6CABD" w14:textId="77777777" w:rsidR="00870245" w:rsidRPr="0019340D" w:rsidRDefault="00107184" w:rsidP="005C6850">
      <w:pPr>
        <w:jc w:val="both"/>
        <w:rPr>
          <w:rFonts w:ascii="Gotham Book" w:hAnsi="Gotham Book"/>
          <w:b/>
          <w:lang w:val="es-EC"/>
        </w:rPr>
      </w:pPr>
      <w:r w:rsidRPr="0019340D">
        <w:rPr>
          <w:rFonts w:ascii="Gotham Book" w:hAnsi="Gotham Book"/>
          <w:b/>
          <w:lang w:val="es-EC"/>
        </w:rPr>
        <w:t>Resumen ejecutivo del proyecto (máx. 300 palabras):</w:t>
      </w:r>
    </w:p>
    <w:p w14:paraId="4E771374" w14:textId="77777777" w:rsidR="00870245" w:rsidRPr="0019340D" w:rsidRDefault="00107184" w:rsidP="005C6850">
      <w:pPr>
        <w:jc w:val="both"/>
        <w:rPr>
          <w:rFonts w:ascii="Gotham Book" w:hAnsi="Gotham Book"/>
          <w:b/>
          <w:lang w:val="es-EC"/>
        </w:rPr>
      </w:pPr>
      <w:r w:rsidRPr="0019340D">
        <w:rPr>
          <w:rFonts w:ascii="Gotham Book" w:hAnsi="Gotham Book"/>
          <w:b/>
          <w:lang w:val="es-EC"/>
        </w:rPr>
        <w:t>Lugar(es) de ejecución (provincia, cantón, parroquia):</w:t>
      </w:r>
    </w:p>
    <w:p w14:paraId="6D98A12B" w14:textId="77777777" w:rsidR="00107184" w:rsidRPr="0019340D" w:rsidRDefault="00107184" w:rsidP="005C6850">
      <w:pPr>
        <w:jc w:val="both"/>
        <w:rPr>
          <w:rFonts w:ascii="Gotham Book" w:hAnsi="Gotham Book"/>
          <w:b/>
          <w:lang w:val="es-EC"/>
        </w:rPr>
      </w:pPr>
    </w:p>
    <w:p w14:paraId="232673F5" w14:textId="77777777" w:rsidR="00870245" w:rsidRPr="0019340D" w:rsidRDefault="00107184" w:rsidP="005C6850">
      <w:pPr>
        <w:jc w:val="both"/>
        <w:rPr>
          <w:rFonts w:ascii="Gotham Book" w:hAnsi="Gotham Book"/>
          <w:b/>
          <w:lang w:val="es-EC"/>
        </w:rPr>
      </w:pPr>
      <w:r w:rsidRPr="0019340D">
        <w:rPr>
          <w:rFonts w:ascii="Gotham Book" w:hAnsi="Gotham Book"/>
          <w:b/>
          <w:lang w:val="es-EC"/>
        </w:rPr>
        <w:t>Duración del proyecto:</w:t>
      </w:r>
    </w:p>
    <w:p w14:paraId="0C6FB5BE" w14:textId="77777777" w:rsidR="0019340D" w:rsidRDefault="0019340D" w:rsidP="00107184">
      <w:pPr>
        <w:rPr>
          <w:rFonts w:ascii="Gotham Book" w:hAnsi="Gotham Book"/>
          <w:b/>
          <w:lang w:val="es-EC"/>
        </w:rPr>
      </w:pPr>
    </w:p>
    <w:p w14:paraId="7336F2FD" w14:textId="4FE12C5C" w:rsidR="00870245" w:rsidRPr="0019340D" w:rsidRDefault="00107184" w:rsidP="00107184">
      <w:pPr>
        <w:rPr>
          <w:rFonts w:ascii="Gotham Book" w:hAnsi="Gotham Book"/>
          <w:lang w:val="es-EC"/>
        </w:rPr>
      </w:pPr>
      <w:r w:rsidRPr="0019340D">
        <w:rPr>
          <w:rFonts w:ascii="Gotham Book" w:hAnsi="Gotham Book"/>
          <w:b/>
          <w:lang w:val="es-EC"/>
        </w:rPr>
        <w:t>Estado del proyecto:</w:t>
      </w:r>
      <w:r w:rsidRPr="0019340D">
        <w:rPr>
          <w:rFonts w:ascii="Gotham Book" w:hAnsi="Gotham Book"/>
          <w:b/>
          <w:lang w:val="es-EC"/>
        </w:rPr>
        <w:br/>
      </w:r>
      <w:r w:rsidRPr="0019340D">
        <w:rPr>
          <w:rFonts w:ascii="Segoe UI Symbol" w:hAnsi="Segoe UI Symbol" w:cs="Segoe UI Symbol"/>
          <w:lang w:val="es-EC"/>
        </w:rPr>
        <w:t>☐</w:t>
      </w:r>
      <w:r w:rsidRPr="0019340D">
        <w:rPr>
          <w:rFonts w:ascii="Gotham Book" w:hAnsi="Gotham Book"/>
          <w:lang w:val="es-EC"/>
        </w:rPr>
        <w:t xml:space="preserve"> En ejecuci</w:t>
      </w:r>
      <w:r w:rsidRPr="0019340D">
        <w:rPr>
          <w:rFonts w:ascii="Gotham Book" w:hAnsi="Gotham Book" w:cs="Gotham Light"/>
          <w:lang w:val="es-EC"/>
        </w:rPr>
        <w:t>ó</w:t>
      </w:r>
      <w:r w:rsidRPr="0019340D">
        <w:rPr>
          <w:rFonts w:ascii="Gotham Book" w:hAnsi="Gotham Book"/>
          <w:lang w:val="es-EC"/>
        </w:rPr>
        <w:t>n</w:t>
      </w:r>
      <w:r w:rsidR="00282A38" w:rsidRPr="0019340D">
        <w:rPr>
          <w:rFonts w:ascii="Gotham Book" w:hAnsi="Gotham Book"/>
          <w:lang w:val="es-EC"/>
        </w:rPr>
        <w:t>.</w:t>
      </w:r>
      <w:r w:rsidRPr="0019340D">
        <w:rPr>
          <w:rFonts w:ascii="Gotham Book" w:hAnsi="Gotham Book"/>
          <w:lang w:val="es-EC"/>
        </w:rPr>
        <w:br/>
      </w:r>
      <w:r w:rsidRPr="0019340D">
        <w:rPr>
          <w:rFonts w:ascii="Segoe UI Symbol" w:hAnsi="Segoe UI Symbol" w:cs="Segoe UI Symbol"/>
          <w:lang w:val="es-EC"/>
        </w:rPr>
        <w:t>☐</w:t>
      </w:r>
      <w:r w:rsidRPr="0019340D">
        <w:rPr>
          <w:rFonts w:ascii="Gotham Book" w:hAnsi="Gotham Book"/>
          <w:lang w:val="es-EC"/>
        </w:rPr>
        <w:t xml:space="preserve"> Finalizado</w:t>
      </w:r>
      <w:r w:rsidR="00282A38" w:rsidRPr="0019340D">
        <w:rPr>
          <w:rFonts w:ascii="Gotham Book" w:hAnsi="Gotham Book"/>
          <w:lang w:val="es-EC"/>
        </w:rPr>
        <w:t>.</w:t>
      </w:r>
    </w:p>
    <w:p w14:paraId="39F86110" w14:textId="77777777" w:rsidR="00870245" w:rsidRPr="0019340D" w:rsidRDefault="00107184" w:rsidP="005C6850">
      <w:pPr>
        <w:pStyle w:val="Ttulo1"/>
        <w:jc w:val="both"/>
        <w:rPr>
          <w:rFonts w:ascii="Gotham Book" w:hAnsi="Gotham Book"/>
          <w:color w:val="auto"/>
          <w:sz w:val="22"/>
          <w:szCs w:val="22"/>
          <w:lang w:val="es-EC"/>
        </w:rPr>
      </w:pPr>
      <w:r w:rsidRPr="0019340D">
        <w:rPr>
          <w:rFonts w:ascii="Gotham Book" w:hAnsi="Gotham Book"/>
          <w:color w:val="auto"/>
          <w:sz w:val="22"/>
          <w:szCs w:val="22"/>
          <w:lang w:val="es-EC"/>
        </w:rPr>
        <w:t>3. DESCRIPCIÓN DETALLADA DEL PROYECTO</w:t>
      </w:r>
    </w:p>
    <w:p w14:paraId="5EFA3082" w14:textId="77777777" w:rsidR="002B1661" w:rsidRPr="0019340D" w:rsidRDefault="002B1661" w:rsidP="005C6850">
      <w:pPr>
        <w:jc w:val="both"/>
        <w:rPr>
          <w:rFonts w:ascii="Gotham Book" w:hAnsi="Gotham Book"/>
          <w:lang w:val="es-EC"/>
        </w:rPr>
      </w:pPr>
      <w:r w:rsidRPr="0019340D">
        <w:rPr>
          <w:rFonts w:ascii="Gotham Book" w:hAnsi="Gotham Book"/>
          <w:i/>
          <w:lang w:val="es-EC"/>
        </w:rPr>
        <w:t>Recuerde anexar información de evidencia y soporte para los apartados desarrollados a continuación.</w:t>
      </w:r>
      <w:r w:rsidR="00DE6FB1" w:rsidRPr="0019340D">
        <w:rPr>
          <w:rFonts w:ascii="Gotham Book" w:hAnsi="Gotham Book"/>
          <w:i/>
          <w:lang w:val="es-EC"/>
        </w:rPr>
        <w:t xml:space="preserve"> Procure presentar en la descripción soporte cuantitativo y cualitativo con métricas.</w:t>
      </w:r>
    </w:p>
    <w:p w14:paraId="179E8B45" w14:textId="77777777" w:rsidR="00870245" w:rsidRPr="0019340D" w:rsidRDefault="00107184" w:rsidP="005C6850">
      <w:pPr>
        <w:spacing w:after="0"/>
        <w:jc w:val="both"/>
        <w:rPr>
          <w:rFonts w:ascii="Gotham Book" w:hAnsi="Gotham Book"/>
          <w:b/>
          <w:lang w:val="es-EC"/>
        </w:rPr>
      </w:pPr>
      <w:r w:rsidRPr="0019340D">
        <w:rPr>
          <w:rFonts w:ascii="Gotham Book" w:hAnsi="Gotham Book"/>
          <w:b/>
          <w:lang w:val="es-EC"/>
        </w:rPr>
        <w:t>3.1.</w:t>
      </w:r>
      <w:r w:rsidR="00152FE7" w:rsidRPr="0019340D">
        <w:rPr>
          <w:rFonts w:ascii="Gotham Book" w:hAnsi="Gotham Book"/>
          <w:b/>
          <w:lang w:val="es-EC"/>
        </w:rPr>
        <w:t xml:space="preserve"> Explique claramente la problemática o nec</w:t>
      </w:r>
      <w:r w:rsidR="001E4AE6" w:rsidRPr="0019340D">
        <w:rPr>
          <w:rFonts w:ascii="Gotham Book" w:hAnsi="Gotham Book"/>
          <w:b/>
          <w:lang w:val="es-EC"/>
        </w:rPr>
        <w:t xml:space="preserve">esidad atendida con su proyecto. Pertinencia y enfoque inclusivo del proyecto </w:t>
      </w:r>
      <w:r w:rsidRPr="0019340D">
        <w:rPr>
          <w:rFonts w:ascii="Gotham Book" w:hAnsi="Gotham Book"/>
          <w:b/>
          <w:lang w:val="es-EC"/>
        </w:rPr>
        <w:t xml:space="preserve">(máx. </w:t>
      </w:r>
      <w:r w:rsidR="002B1661" w:rsidRPr="0019340D">
        <w:rPr>
          <w:rFonts w:ascii="Gotham Book" w:hAnsi="Gotham Book"/>
          <w:b/>
          <w:lang w:val="es-EC"/>
        </w:rPr>
        <w:t>6</w:t>
      </w:r>
      <w:r w:rsidRPr="0019340D">
        <w:rPr>
          <w:rFonts w:ascii="Gotham Book" w:hAnsi="Gotham Book"/>
          <w:b/>
          <w:lang w:val="es-EC"/>
        </w:rPr>
        <w:t>00 palabras):</w:t>
      </w:r>
    </w:p>
    <w:p w14:paraId="2946DB82" w14:textId="77777777" w:rsidR="002B1661" w:rsidRPr="0019340D" w:rsidRDefault="002B1661" w:rsidP="005C6850">
      <w:pPr>
        <w:spacing w:after="0"/>
        <w:jc w:val="both"/>
        <w:rPr>
          <w:rFonts w:ascii="Gotham Book" w:hAnsi="Gotham Book"/>
          <w:b/>
          <w:lang w:val="es-EC"/>
        </w:rPr>
      </w:pPr>
    </w:p>
    <w:p w14:paraId="58BCB1A4" w14:textId="53E52169" w:rsidR="002B1661" w:rsidRPr="0019340D" w:rsidRDefault="002B1661" w:rsidP="005C6850">
      <w:pPr>
        <w:spacing w:after="0"/>
        <w:jc w:val="both"/>
        <w:rPr>
          <w:rFonts w:ascii="Gotham Book" w:hAnsi="Gotham Book"/>
          <w:b/>
          <w:lang w:val="es-EC"/>
        </w:rPr>
      </w:pPr>
      <w:r w:rsidRPr="0019340D">
        <w:rPr>
          <w:rFonts w:ascii="Gotham Book" w:hAnsi="Gotham Book"/>
          <w:b/>
          <w:lang w:val="es-EC"/>
        </w:rPr>
        <w:t xml:space="preserve">3.2. Describa </w:t>
      </w:r>
      <w:r w:rsidR="00DE6FB1" w:rsidRPr="0019340D">
        <w:rPr>
          <w:rFonts w:ascii="Gotham Book" w:hAnsi="Gotham Book"/>
          <w:b/>
          <w:lang w:val="es-EC"/>
        </w:rPr>
        <w:t>la participación de comunidades en el diseño o ejecución</w:t>
      </w:r>
      <w:r w:rsidR="00077FA7" w:rsidRPr="0019340D">
        <w:rPr>
          <w:rFonts w:ascii="Gotham Book" w:hAnsi="Gotham Book"/>
          <w:b/>
          <w:lang w:val="es-EC"/>
        </w:rPr>
        <w:t xml:space="preserve"> (máx. 600 palabras)</w:t>
      </w:r>
      <w:r w:rsidR="00282A38" w:rsidRPr="0019340D">
        <w:rPr>
          <w:rFonts w:ascii="Gotham Book" w:hAnsi="Gotham Book"/>
          <w:b/>
          <w:lang w:val="es-EC"/>
        </w:rPr>
        <w:t>:</w:t>
      </w:r>
      <w:r w:rsidR="00077FA7" w:rsidRPr="0019340D">
        <w:rPr>
          <w:rFonts w:ascii="Gotham Book" w:hAnsi="Gotham Book"/>
          <w:b/>
          <w:lang w:val="es-EC"/>
        </w:rPr>
        <w:t xml:space="preserve"> </w:t>
      </w:r>
    </w:p>
    <w:p w14:paraId="5997CC1D" w14:textId="77777777" w:rsidR="00152FE7" w:rsidRPr="0019340D" w:rsidRDefault="00152FE7" w:rsidP="005C6850">
      <w:pPr>
        <w:spacing w:after="0"/>
        <w:jc w:val="both"/>
        <w:rPr>
          <w:rFonts w:ascii="Gotham Book" w:hAnsi="Gotham Book"/>
          <w:b/>
          <w:lang w:val="es-EC"/>
        </w:rPr>
      </w:pPr>
    </w:p>
    <w:p w14:paraId="01A8F7F0" w14:textId="77777777" w:rsidR="00870245" w:rsidRPr="0019340D" w:rsidRDefault="00077FA7" w:rsidP="005C6850">
      <w:pPr>
        <w:jc w:val="both"/>
        <w:rPr>
          <w:rFonts w:ascii="Gotham Book" w:hAnsi="Gotham Book"/>
          <w:b/>
          <w:lang w:val="es-EC"/>
        </w:rPr>
      </w:pPr>
      <w:r w:rsidRPr="0019340D">
        <w:rPr>
          <w:rFonts w:ascii="Gotham Book" w:hAnsi="Gotham Book"/>
          <w:b/>
          <w:lang w:val="es-EC"/>
        </w:rPr>
        <w:t>3.3</w:t>
      </w:r>
      <w:r w:rsidR="00107184" w:rsidRPr="0019340D">
        <w:rPr>
          <w:rFonts w:ascii="Gotham Book" w:hAnsi="Gotham Book"/>
          <w:b/>
          <w:lang w:val="es-EC"/>
        </w:rPr>
        <w:t xml:space="preserve">. </w:t>
      </w:r>
      <w:r w:rsidRPr="0019340D">
        <w:rPr>
          <w:rFonts w:ascii="Gotham Book" w:hAnsi="Gotham Book"/>
          <w:b/>
          <w:lang w:val="es-EC"/>
        </w:rPr>
        <w:t xml:space="preserve">Determine o explique el componente innovador en los mecanismos de divulgación </w:t>
      </w:r>
      <w:r w:rsidR="00107184" w:rsidRPr="0019340D">
        <w:rPr>
          <w:rFonts w:ascii="Gotham Book" w:hAnsi="Gotham Book"/>
          <w:b/>
          <w:lang w:val="es-EC"/>
        </w:rPr>
        <w:t>(máx. 400 palabras):</w:t>
      </w:r>
    </w:p>
    <w:p w14:paraId="2D531CDD" w14:textId="77777777" w:rsidR="00870245" w:rsidRPr="0019340D" w:rsidRDefault="00107184" w:rsidP="005C6850">
      <w:pPr>
        <w:jc w:val="both"/>
        <w:rPr>
          <w:rFonts w:ascii="Gotham Book" w:hAnsi="Gotham Book"/>
          <w:b/>
          <w:lang w:val="es-EC"/>
        </w:rPr>
      </w:pPr>
      <w:r w:rsidRPr="0019340D">
        <w:rPr>
          <w:rFonts w:ascii="Gotham Book" w:hAnsi="Gotham Book"/>
          <w:b/>
          <w:lang w:val="es-EC"/>
        </w:rPr>
        <w:t>3.</w:t>
      </w:r>
      <w:r w:rsidR="00077FA7" w:rsidRPr="0019340D">
        <w:rPr>
          <w:rFonts w:ascii="Gotham Book" w:hAnsi="Gotham Book"/>
          <w:b/>
          <w:lang w:val="es-EC"/>
        </w:rPr>
        <w:t>4</w:t>
      </w:r>
      <w:r w:rsidRPr="0019340D">
        <w:rPr>
          <w:rFonts w:ascii="Gotham Book" w:hAnsi="Gotham Book"/>
          <w:b/>
          <w:lang w:val="es-EC"/>
        </w:rPr>
        <w:t xml:space="preserve">. </w:t>
      </w:r>
      <w:r w:rsidR="00077FA7" w:rsidRPr="0019340D">
        <w:rPr>
          <w:rFonts w:ascii="Gotham Book" w:hAnsi="Gotham Book"/>
          <w:b/>
          <w:lang w:val="es-EC"/>
        </w:rPr>
        <w:t>Describa el impacto educativo, cultural o social del proceso de divulgación. Establecer métricas de soporte y líneas base del análisis (máx. 600 palabras):</w:t>
      </w:r>
    </w:p>
    <w:p w14:paraId="7BD1E38B" w14:textId="77777777" w:rsidR="00870245" w:rsidRPr="0019340D" w:rsidRDefault="00107184" w:rsidP="005C6850">
      <w:pPr>
        <w:jc w:val="both"/>
        <w:rPr>
          <w:rFonts w:ascii="Gotham Book" w:hAnsi="Gotham Book"/>
          <w:b/>
          <w:lang w:val="es-EC"/>
        </w:rPr>
      </w:pPr>
      <w:r w:rsidRPr="0019340D">
        <w:rPr>
          <w:rFonts w:ascii="Gotham Book" w:hAnsi="Gotham Book"/>
          <w:b/>
          <w:lang w:val="es-EC"/>
        </w:rPr>
        <w:t xml:space="preserve">3.5. </w:t>
      </w:r>
      <w:r w:rsidR="00077FA7" w:rsidRPr="0019340D">
        <w:rPr>
          <w:rFonts w:ascii="Gotham Book" w:hAnsi="Gotham Book"/>
          <w:b/>
          <w:lang w:val="es-EC"/>
        </w:rPr>
        <w:t>Explique el componente de s</w:t>
      </w:r>
      <w:r w:rsidRPr="0019340D">
        <w:rPr>
          <w:rFonts w:ascii="Gotham Book" w:hAnsi="Gotham Book"/>
          <w:b/>
          <w:lang w:val="es-EC"/>
        </w:rPr>
        <w:t xml:space="preserve">ostenibilidad y replicabilidad </w:t>
      </w:r>
      <w:r w:rsidR="00077FA7" w:rsidRPr="0019340D">
        <w:rPr>
          <w:rFonts w:ascii="Gotham Book" w:hAnsi="Gotham Book"/>
          <w:b/>
          <w:lang w:val="es-EC"/>
        </w:rPr>
        <w:t xml:space="preserve">de su proyecto </w:t>
      </w:r>
      <w:r w:rsidRPr="0019340D">
        <w:rPr>
          <w:rFonts w:ascii="Gotham Book" w:hAnsi="Gotham Book"/>
          <w:b/>
          <w:lang w:val="es-EC"/>
        </w:rPr>
        <w:t>(máx. 300 palabras):</w:t>
      </w:r>
    </w:p>
    <w:p w14:paraId="0A6E3519" w14:textId="77777777" w:rsidR="00870245" w:rsidRPr="0019340D" w:rsidRDefault="00107184" w:rsidP="005C6850">
      <w:pPr>
        <w:pStyle w:val="Ttulo1"/>
        <w:jc w:val="both"/>
        <w:rPr>
          <w:rFonts w:ascii="Gotham Book" w:hAnsi="Gotham Book"/>
          <w:color w:val="auto"/>
          <w:sz w:val="22"/>
          <w:szCs w:val="22"/>
          <w:lang w:val="es-EC"/>
        </w:rPr>
      </w:pPr>
      <w:r w:rsidRPr="0019340D">
        <w:rPr>
          <w:rFonts w:ascii="Gotham Book" w:hAnsi="Gotham Book"/>
          <w:color w:val="auto"/>
          <w:sz w:val="22"/>
          <w:szCs w:val="22"/>
          <w:lang w:val="es-EC"/>
        </w:rPr>
        <w:t>4. ACCIONES AFIRMATIVAS (Opcional)</w:t>
      </w:r>
    </w:p>
    <w:p w14:paraId="4A66595A" w14:textId="183F93E3" w:rsidR="00870245" w:rsidRPr="0019340D" w:rsidRDefault="00107184" w:rsidP="005C6850">
      <w:pPr>
        <w:jc w:val="both"/>
        <w:rPr>
          <w:rFonts w:ascii="Gotham Book" w:hAnsi="Gotham Book"/>
          <w:i/>
          <w:lang w:val="es-EC"/>
        </w:rPr>
      </w:pPr>
      <w:r w:rsidRPr="0019340D">
        <w:rPr>
          <w:rFonts w:ascii="Gotham Book" w:hAnsi="Gotham Book"/>
          <w:i/>
          <w:lang w:val="es-EC"/>
        </w:rPr>
        <w:t>¿Su proyecto tiene impacto directo en alguno de los siguientes grupos prioritarios? (Seleccione todos los que correspondan)</w:t>
      </w:r>
      <w:r w:rsidR="00282A38" w:rsidRPr="0019340D">
        <w:rPr>
          <w:rFonts w:ascii="Gotham Book" w:hAnsi="Gotham Book"/>
          <w:i/>
          <w:lang w:val="es-EC"/>
        </w:rPr>
        <w:t>.</w:t>
      </w:r>
    </w:p>
    <w:p w14:paraId="096E579B" w14:textId="5A191DAA" w:rsidR="00870245" w:rsidRPr="0019340D" w:rsidRDefault="00107184" w:rsidP="005C6850">
      <w:pPr>
        <w:jc w:val="both"/>
        <w:rPr>
          <w:rFonts w:ascii="Gotham Book" w:hAnsi="Gotham Book"/>
          <w:lang w:val="es-EC"/>
        </w:rPr>
      </w:pPr>
      <w:r w:rsidRPr="0019340D">
        <w:rPr>
          <w:rFonts w:ascii="Segoe UI Symbol" w:hAnsi="Segoe UI Symbol" w:cs="Segoe UI Symbol"/>
          <w:lang w:val="es-EC"/>
        </w:rPr>
        <w:t>☐</w:t>
      </w:r>
      <w:r w:rsidRPr="0019340D">
        <w:rPr>
          <w:rFonts w:ascii="Gotham Book" w:hAnsi="Gotham Book"/>
          <w:lang w:val="es-EC"/>
        </w:rPr>
        <w:t xml:space="preserve"> Comunidades indígenas o pueblos ancestrales</w:t>
      </w:r>
      <w:r w:rsidR="00282A38" w:rsidRPr="0019340D">
        <w:rPr>
          <w:rFonts w:ascii="Gotham Book" w:hAnsi="Gotham Book"/>
          <w:lang w:val="es-EC"/>
        </w:rPr>
        <w:t>.</w:t>
      </w:r>
    </w:p>
    <w:p w14:paraId="2A9EB0AE" w14:textId="1093F76D" w:rsidR="00870245" w:rsidRPr="0019340D" w:rsidRDefault="00107184" w:rsidP="005C6850">
      <w:pPr>
        <w:jc w:val="both"/>
        <w:rPr>
          <w:rFonts w:ascii="Gotham Book" w:hAnsi="Gotham Book"/>
          <w:lang w:val="es-EC"/>
        </w:rPr>
      </w:pPr>
      <w:r w:rsidRPr="0019340D">
        <w:rPr>
          <w:rFonts w:ascii="Segoe UI Symbol" w:hAnsi="Segoe UI Symbol" w:cs="Segoe UI Symbol"/>
          <w:lang w:val="es-EC"/>
        </w:rPr>
        <w:t>☐</w:t>
      </w:r>
      <w:r w:rsidRPr="0019340D">
        <w:rPr>
          <w:rFonts w:ascii="Gotham Book" w:hAnsi="Gotham Book"/>
          <w:lang w:val="es-EC"/>
        </w:rPr>
        <w:t xml:space="preserve"> Comunidades afroecuatorianas o montubias</w:t>
      </w:r>
      <w:r w:rsidR="00282A38" w:rsidRPr="0019340D">
        <w:rPr>
          <w:rFonts w:ascii="Gotham Book" w:hAnsi="Gotham Book"/>
          <w:lang w:val="es-EC"/>
        </w:rPr>
        <w:t>.</w:t>
      </w:r>
    </w:p>
    <w:p w14:paraId="1FBF9B6A" w14:textId="1787BCF5" w:rsidR="00870245" w:rsidRPr="0019340D" w:rsidRDefault="00107184" w:rsidP="005C6850">
      <w:pPr>
        <w:jc w:val="both"/>
        <w:rPr>
          <w:rFonts w:ascii="Gotham Book" w:hAnsi="Gotham Book"/>
          <w:lang w:val="es-EC"/>
        </w:rPr>
      </w:pPr>
      <w:r w:rsidRPr="0019340D">
        <w:rPr>
          <w:rFonts w:ascii="Segoe UI Symbol" w:hAnsi="Segoe UI Symbol" w:cs="Segoe UI Symbol"/>
          <w:lang w:val="es-EC"/>
        </w:rPr>
        <w:t>☐</w:t>
      </w:r>
      <w:r w:rsidRPr="0019340D">
        <w:rPr>
          <w:rFonts w:ascii="Gotham Book" w:hAnsi="Gotham Book"/>
          <w:lang w:val="es-EC"/>
        </w:rPr>
        <w:t xml:space="preserve"> Zonas rurales de difícil acceso</w:t>
      </w:r>
      <w:r w:rsidR="00282A38" w:rsidRPr="0019340D">
        <w:rPr>
          <w:rFonts w:ascii="Gotham Book" w:hAnsi="Gotham Book"/>
          <w:lang w:val="es-EC"/>
        </w:rPr>
        <w:t>.</w:t>
      </w:r>
    </w:p>
    <w:p w14:paraId="42B9A41B" w14:textId="4D68CADC" w:rsidR="00870245" w:rsidRPr="0019340D" w:rsidRDefault="00107184" w:rsidP="005C6850">
      <w:pPr>
        <w:jc w:val="both"/>
        <w:rPr>
          <w:rFonts w:ascii="Gotham Book" w:hAnsi="Gotham Book"/>
          <w:lang w:val="es-EC"/>
        </w:rPr>
      </w:pPr>
      <w:r w:rsidRPr="0019340D">
        <w:rPr>
          <w:rFonts w:ascii="Segoe UI Symbol" w:hAnsi="Segoe UI Symbol" w:cs="Segoe UI Symbol"/>
          <w:lang w:val="es-EC"/>
        </w:rPr>
        <w:t>☐</w:t>
      </w:r>
      <w:r w:rsidRPr="0019340D">
        <w:rPr>
          <w:rFonts w:ascii="Gotham Book" w:hAnsi="Gotham Book"/>
          <w:lang w:val="es-EC"/>
        </w:rPr>
        <w:t xml:space="preserve"> Barrios urbano-marginales</w:t>
      </w:r>
      <w:r w:rsidR="00282A38" w:rsidRPr="0019340D">
        <w:rPr>
          <w:rFonts w:ascii="Gotham Book" w:hAnsi="Gotham Book"/>
          <w:lang w:val="es-EC"/>
        </w:rPr>
        <w:t>.</w:t>
      </w:r>
    </w:p>
    <w:p w14:paraId="39443860" w14:textId="483B3B2E" w:rsidR="00870245" w:rsidRPr="0019340D" w:rsidRDefault="00107184" w:rsidP="005C6850">
      <w:pPr>
        <w:jc w:val="both"/>
        <w:rPr>
          <w:rFonts w:ascii="Gotham Book" w:hAnsi="Gotham Book"/>
          <w:lang w:val="es-EC"/>
        </w:rPr>
      </w:pPr>
      <w:r w:rsidRPr="0019340D">
        <w:rPr>
          <w:rFonts w:ascii="Segoe UI Symbol" w:hAnsi="Segoe UI Symbol" w:cs="Segoe UI Symbol"/>
          <w:lang w:val="es-EC"/>
        </w:rPr>
        <w:t>☐</w:t>
      </w:r>
      <w:r w:rsidRPr="0019340D">
        <w:rPr>
          <w:rFonts w:ascii="Gotham Book" w:hAnsi="Gotham Book"/>
          <w:lang w:val="es-EC"/>
        </w:rPr>
        <w:t xml:space="preserve"> Personas con discapacidad</w:t>
      </w:r>
      <w:r w:rsidR="72BA0542" w:rsidRPr="0019340D">
        <w:rPr>
          <w:rFonts w:ascii="Gotham Book" w:hAnsi="Gotham Book"/>
          <w:lang w:val="es-EC"/>
        </w:rPr>
        <w:t>es</w:t>
      </w:r>
      <w:r w:rsidR="00282A38" w:rsidRPr="0019340D">
        <w:rPr>
          <w:rFonts w:ascii="Gotham Book" w:hAnsi="Gotham Book"/>
          <w:lang w:val="es-EC"/>
        </w:rPr>
        <w:t>.</w:t>
      </w:r>
    </w:p>
    <w:p w14:paraId="3DB864DB" w14:textId="235A24B6" w:rsidR="00870245" w:rsidRPr="0019340D" w:rsidRDefault="00107184" w:rsidP="005C6850">
      <w:pPr>
        <w:jc w:val="both"/>
        <w:rPr>
          <w:rFonts w:ascii="Gotham Book" w:hAnsi="Gotham Book"/>
          <w:lang w:val="es-EC"/>
        </w:rPr>
      </w:pPr>
      <w:r w:rsidRPr="0019340D">
        <w:rPr>
          <w:rFonts w:ascii="Segoe UI Symbol" w:hAnsi="Segoe UI Symbol" w:cs="Segoe UI Symbol"/>
          <w:lang w:val="es-EC"/>
        </w:rPr>
        <w:t>☐</w:t>
      </w:r>
      <w:r w:rsidRPr="0019340D">
        <w:rPr>
          <w:rFonts w:ascii="Gotham Book" w:hAnsi="Gotham Book"/>
          <w:lang w:val="es-EC"/>
        </w:rPr>
        <w:t xml:space="preserve"> Personas en situación de movilidad humana</w:t>
      </w:r>
      <w:r w:rsidR="00282A38" w:rsidRPr="0019340D">
        <w:rPr>
          <w:rFonts w:ascii="Gotham Book" w:hAnsi="Gotham Book"/>
          <w:lang w:val="es-EC"/>
        </w:rPr>
        <w:t>.</w:t>
      </w:r>
    </w:p>
    <w:p w14:paraId="1A51DA48" w14:textId="543F1B27" w:rsidR="00870245" w:rsidRPr="0019340D" w:rsidRDefault="00107184" w:rsidP="005C6850">
      <w:pPr>
        <w:jc w:val="both"/>
        <w:rPr>
          <w:rFonts w:ascii="Gotham Book" w:hAnsi="Gotham Book"/>
          <w:lang w:val="es-EC"/>
        </w:rPr>
      </w:pPr>
      <w:r w:rsidRPr="0019340D">
        <w:rPr>
          <w:rFonts w:ascii="Segoe UI Symbol" w:hAnsi="Segoe UI Symbol" w:cs="Segoe UI Symbol"/>
          <w:lang w:val="es-EC"/>
        </w:rPr>
        <w:t>☐</w:t>
      </w:r>
      <w:r w:rsidRPr="0019340D">
        <w:rPr>
          <w:rFonts w:ascii="Gotham Book" w:hAnsi="Gotham Book"/>
          <w:lang w:val="es-EC"/>
        </w:rPr>
        <w:t xml:space="preserve"> Mujeres en condiciones de vulnerabilidad</w:t>
      </w:r>
      <w:r w:rsidR="00282A38" w:rsidRPr="0019340D">
        <w:rPr>
          <w:rFonts w:ascii="Gotham Book" w:hAnsi="Gotham Book"/>
          <w:lang w:val="es-EC"/>
        </w:rPr>
        <w:t>.</w:t>
      </w:r>
    </w:p>
    <w:p w14:paraId="71E1106A" w14:textId="14019A7C" w:rsidR="00870245" w:rsidRPr="0019340D" w:rsidRDefault="00107184" w:rsidP="005C6850">
      <w:pPr>
        <w:jc w:val="both"/>
        <w:rPr>
          <w:rFonts w:ascii="Gotham Book" w:hAnsi="Gotham Book"/>
          <w:lang w:val="es-EC"/>
        </w:rPr>
      </w:pPr>
      <w:r w:rsidRPr="0019340D">
        <w:rPr>
          <w:rFonts w:ascii="Segoe UI Symbol" w:hAnsi="Segoe UI Symbol" w:cs="Segoe UI Symbol"/>
          <w:lang w:val="es-EC"/>
        </w:rPr>
        <w:lastRenderedPageBreak/>
        <w:t>☐</w:t>
      </w:r>
      <w:r w:rsidRPr="0019340D">
        <w:rPr>
          <w:rFonts w:ascii="Gotham Book" w:hAnsi="Gotham Book"/>
          <w:lang w:val="es-EC"/>
        </w:rPr>
        <w:t xml:space="preserve"> Jóvenes y adultos mayores excluidos</w:t>
      </w:r>
      <w:r w:rsidR="00282A38" w:rsidRPr="0019340D">
        <w:rPr>
          <w:rFonts w:ascii="Gotham Book" w:hAnsi="Gotham Book"/>
          <w:lang w:val="es-EC"/>
        </w:rPr>
        <w:t>.</w:t>
      </w:r>
    </w:p>
    <w:p w14:paraId="5F8735DD" w14:textId="1C904F6E" w:rsidR="00870245" w:rsidRPr="0019340D" w:rsidRDefault="00107184" w:rsidP="005C6850">
      <w:pPr>
        <w:jc w:val="both"/>
        <w:rPr>
          <w:rFonts w:ascii="Gotham Book" w:hAnsi="Gotham Book"/>
          <w:b/>
          <w:lang w:val="es-EC"/>
        </w:rPr>
      </w:pPr>
      <w:r w:rsidRPr="0019340D">
        <w:rPr>
          <w:rFonts w:ascii="Gotham Book" w:hAnsi="Gotham Book"/>
          <w:b/>
          <w:lang w:val="es-EC"/>
        </w:rPr>
        <w:t>Explique brevemente el enfoque afirmativo del proyecto y adjunte evidencia (máx. 400 palabras)</w:t>
      </w:r>
      <w:r w:rsidR="00282A38" w:rsidRPr="0019340D">
        <w:rPr>
          <w:rFonts w:ascii="Gotham Book" w:hAnsi="Gotham Book"/>
          <w:b/>
          <w:lang w:val="es-EC"/>
        </w:rPr>
        <w:t>.</w:t>
      </w:r>
      <w:r w:rsidR="002B1661" w:rsidRPr="0019340D">
        <w:rPr>
          <w:rFonts w:ascii="Gotham Book" w:hAnsi="Gotham Book"/>
          <w:b/>
          <w:lang w:val="es-EC"/>
        </w:rPr>
        <w:t xml:space="preserve"> En caso de aplicar a acciones afirmativas, adjuntar los documentos establecidos en el apartado</w:t>
      </w:r>
      <w:r w:rsidRPr="0019340D">
        <w:rPr>
          <w:rFonts w:ascii="Gotham Book" w:hAnsi="Gotham Book"/>
          <w:b/>
          <w:lang w:val="es-EC"/>
        </w:rPr>
        <w:t>:</w:t>
      </w:r>
    </w:p>
    <w:p w14:paraId="2F8B8BF3" w14:textId="77777777" w:rsidR="00870245" w:rsidRPr="0019340D" w:rsidRDefault="00107184" w:rsidP="005C6850">
      <w:pPr>
        <w:pStyle w:val="Ttulo1"/>
        <w:jc w:val="both"/>
        <w:rPr>
          <w:rFonts w:ascii="Gotham Book" w:hAnsi="Gotham Book"/>
          <w:color w:val="auto"/>
          <w:sz w:val="22"/>
          <w:szCs w:val="22"/>
          <w:lang w:val="es-EC"/>
        </w:rPr>
      </w:pPr>
      <w:r w:rsidRPr="0019340D">
        <w:rPr>
          <w:rFonts w:ascii="Gotham Book" w:hAnsi="Gotham Book"/>
          <w:color w:val="auto"/>
          <w:sz w:val="22"/>
          <w:szCs w:val="22"/>
          <w:lang w:val="es-EC"/>
        </w:rPr>
        <w:t>5. DOCUMENTOS ADJUNTOS</w:t>
      </w:r>
    </w:p>
    <w:p w14:paraId="00F20F4E" w14:textId="77777777" w:rsidR="00870245" w:rsidRPr="0019340D" w:rsidRDefault="00107184" w:rsidP="005C6850">
      <w:pPr>
        <w:jc w:val="both"/>
        <w:rPr>
          <w:rFonts w:ascii="Gotham Book" w:hAnsi="Gotham Book"/>
          <w:lang w:val="es-EC"/>
        </w:rPr>
      </w:pPr>
      <w:r w:rsidRPr="0019340D">
        <w:rPr>
          <w:rFonts w:ascii="Segoe UI Symbol" w:hAnsi="Segoe UI Symbol" w:cs="Segoe UI Symbol"/>
          <w:lang w:val="es-EC"/>
        </w:rPr>
        <w:t>☐</w:t>
      </w:r>
      <w:r w:rsidRPr="0019340D">
        <w:rPr>
          <w:rFonts w:ascii="Gotham Book" w:hAnsi="Gotham Book"/>
          <w:lang w:val="es-EC"/>
        </w:rPr>
        <w:t xml:space="preserve"> Documento de respaldo de acciones afirmativas (en caso de aplicar).</w:t>
      </w:r>
    </w:p>
    <w:p w14:paraId="4D0C2E12" w14:textId="77777777" w:rsidR="00870245" w:rsidRPr="0019340D" w:rsidRDefault="00107184" w:rsidP="005C6850">
      <w:pPr>
        <w:jc w:val="both"/>
        <w:rPr>
          <w:rFonts w:ascii="Gotham Book" w:hAnsi="Gotham Book"/>
          <w:lang w:val="es-EC"/>
        </w:rPr>
      </w:pPr>
      <w:r w:rsidRPr="0019340D">
        <w:rPr>
          <w:rFonts w:ascii="Segoe UI Symbol" w:hAnsi="Segoe UI Symbol" w:cs="Segoe UI Symbol"/>
          <w:lang w:val="es-EC"/>
        </w:rPr>
        <w:t>☐</w:t>
      </w:r>
      <w:r w:rsidRPr="0019340D">
        <w:rPr>
          <w:rFonts w:ascii="Gotham Book" w:hAnsi="Gotham Book"/>
          <w:lang w:val="es-EC"/>
        </w:rPr>
        <w:t xml:space="preserve"> Otros documentos que refuercen la postulación (</w:t>
      </w:r>
      <w:r w:rsidR="00077FA7" w:rsidRPr="0019340D">
        <w:rPr>
          <w:rFonts w:ascii="Gotham Book" w:hAnsi="Gotham Book"/>
          <w:lang w:val="es-EC"/>
        </w:rPr>
        <w:t>anexos varios opcionales</w:t>
      </w:r>
      <w:r w:rsidRPr="0019340D">
        <w:rPr>
          <w:rFonts w:ascii="Gotham Book" w:hAnsi="Gotham Book"/>
          <w:lang w:val="es-EC"/>
        </w:rPr>
        <w:t>).</w:t>
      </w:r>
    </w:p>
    <w:p w14:paraId="4A95AAA5" w14:textId="77777777" w:rsidR="000F0D52" w:rsidRPr="0019340D" w:rsidRDefault="00107184" w:rsidP="005C6850">
      <w:pPr>
        <w:pStyle w:val="Ttulo1"/>
        <w:jc w:val="both"/>
        <w:rPr>
          <w:rFonts w:ascii="Gotham Book" w:hAnsi="Gotham Book"/>
          <w:color w:val="auto"/>
          <w:sz w:val="22"/>
          <w:szCs w:val="22"/>
          <w:lang w:val="es-EC"/>
        </w:rPr>
      </w:pPr>
      <w:r w:rsidRPr="0019340D">
        <w:rPr>
          <w:rFonts w:ascii="Gotham Book" w:hAnsi="Gotham Book"/>
          <w:color w:val="auto"/>
          <w:sz w:val="22"/>
          <w:szCs w:val="22"/>
          <w:lang w:val="es-EC"/>
        </w:rPr>
        <w:t>6. DECLARACIÓN Y FIRMA</w:t>
      </w:r>
    </w:p>
    <w:p w14:paraId="110FFD37" w14:textId="77777777" w:rsidR="000F0D52" w:rsidRPr="0019340D" w:rsidRDefault="000F0D52" w:rsidP="005C6850">
      <w:pPr>
        <w:pStyle w:val="paragraph"/>
        <w:shd w:val="clear" w:color="auto" w:fill="FFFFFF"/>
        <w:spacing w:before="0" w:beforeAutospacing="0" w:after="0" w:afterAutospacing="0"/>
        <w:jc w:val="both"/>
        <w:textAlignment w:val="baseline"/>
        <w:rPr>
          <w:rStyle w:val="normaltextrun"/>
          <w:rFonts w:ascii="Gotham Book" w:hAnsi="Gotham Book" w:cs="Segoe UI"/>
          <w:sz w:val="22"/>
          <w:szCs w:val="22"/>
        </w:rPr>
      </w:pPr>
    </w:p>
    <w:p w14:paraId="4F4ECAEF" w14:textId="77777777" w:rsidR="000F0D52" w:rsidRPr="0019340D" w:rsidRDefault="000F0D52" w:rsidP="005C6850">
      <w:pPr>
        <w:pStyle w:val="paragraph"/>
        <w:shd w:val="clear" w:color="auto" w:fill="FFFFFF"/>
        <w:spacing w:before="0" w:beforeAutospacing="0" w:after="0" w:afterAutospacing="0"/>
        <w:jc w:val="both"/>
        <w:textAlignment w:val="baseline"/>
        <w:rPr>
          <w:rFonts w:ascii="Gotham Book" w:hAnsi="Gotham Book" w:cs="Cambria Math"/>
          <w:sz w:val="22"/>
          <w:szCs w:val="22"/>
        </w:rPr>
      </w:pPr>
      <w:r w:rsidRPr="0019340D">
        <w:rPr>
          <w:rStyle w:val="normaltextrun"/>
          <w:rFonts w:ascii="Gotham Book" w:hAnsi="Gotham Book" w:cs="Segoe UI"/>
          <w:sz w:val="22"/>
          <w:szCs w:val="22"/>
        </w:rPr>
        <w:t xml:space="preserve">Yo </w:t>
      </w:r>
      <w:r w:rsidRPr="0019340D">
        <w:rPr>
          <w:rStyle w:val="normaltextrun"/>
          <w:rFonts w:ascii="Gotham Book" w:hAnsi="Gotham Book" w:cs="Segoe UI"/>
          <w:i/>
          <w:sz w:val="22"/>
          <w:szCs w:val="22"/>
          <w:highlight w:val="yellow"/>
        </w:rPr>
        <w:t>(Nombre del responsable de postulación)</w:t>
      </w:r>
      <w:r w:rsidRPr="0019340D">
        <w:rPr>
          <w:rStyle w:val="normaltextrun"/>
          <w:rFonts w:ascii="Gotham Book" w:hAnsi="Gotham Book" w:cs="Segoe UI"/>
          <w:sz w:val="22"/>
          <w:szCs w:val="22"/>
        </w:rPr>
        <w:t xml:space="preserve">, con número de identificación </w:t>
      </w:r>
      <w:r w:rsidRPr="0019340D">
        <w:rPr>
          <w:rStyle w:val="normaltextrun"/>
          <w:rFonts w:ascii="Gotham Book" w:hAnsi="Gotham Book" w:cs="Segoe UI"/>
          <w:sz w:val="22"/>
          <w:szCs w:val="22"/>
          <w:highlight w:val="yellow"/>
        </w:rPr>
        <w:t>………</w:t>
      </w:r>
      <w:r w:rsidRPr="0019340D">
        <w:rPr>
          <w:rStyle w:val="normaltextrun"/>
          <w:rFonts w:ascii="Gotham Book" w:hAnsi="Gotham Book" w:cs="Segoe UI"/>
          <w:sz w:val="22"/>
          <w:szCs w:val="22"/>
        </w:rPr>
        <w:t xml:space="preserve"> </w:t>
      </w:r>
      <w:r w:rsidRPr="0019340D">
        <w:rPr>
          <w:rStyle w:val="normaltextrun"/>
          <w:rFonts w:ascii="Cambria Math" w:hAnsi="Cambria Math" w:cs="Cambria Math"/>
          <w:sz w:val="22"/>
          <w:szCs w:val="22"/>
        </w:rPr>
        <w:t>​ </w:t>
      </w:r>
      <w:r w:rsidRPr="0019340D">
        <w:rPr>
          <w:rStyle w:val="eop"/>
          <w:rFonts w:ascii="Gotham Book" w:hAnsi="Gotham Book" w:cs="Segoe UI"/>
          <w:sz w:val="22"/>
          <w:szCs w:val="22"/>
        </w:rPr>
        <w:t> </w:t>
      </w:r>
    </w:p>
    <w:p w14:paraId="59531C1E" w14:textId="77777777" w:rsidR="000F0D52" w:rsidRPr="0019340D" w:rsidRDefault="000F0D52" w:rsidP="005C6850">
      <w:pPr>
        <w:pStyle w:val="paragraph"/>
        <w:shd w:val="clear" w:color="auto" w:fill="FFFFFF"/>
        <w:spacing w:before="0" w:beforeAutospacing="0" w:after="0" w:afterAutospacing="0"/>
        <w:jc w:val="both"/>
        <w:textAlignment w:val="baseline"/>
        <w:rPr>
          <w:rFonts w:ascii="Gotham Book" w:hAnsi="Gotham Book" w:cs="Segoe UI"/>
          <w:sz w:val="22"/>
          <w:szCs w:val="22"/>
        </w:rPr>
      </w:pPr>
      <w:r w:rsidRPr="0019340D">
        <w:rPr>
          <w:rStyle w:val="normaltextrun"/>
          <w:rFonts w:ascii="Cambria Math" w:hAnsi="Cambria Math" w:cs="Cambria Math"/>
          <w:sz w:val="22"/>
          <w:szCs w:val="22"/>
        </w:rPr>
        <w:t> </w:t>
      </w:r>
      <w:r w:rsidRPr="0019340D">
        <w:rPr>
          <w:rStyle w:val="eop"/>
          <w:rFonts w:ascii="Gotham Book" w:hAnsi="Gotham Book" w:cs="Segoe UI"/>
          <w:sz w:val="22"/>
          <w:szCs w:val="22"/>
        </w:rPr>
        <w:t> </w:t>
      </w:r>
    </w:p>
    <w:p w14:paraId="0A31AFBC" w14:textId="77777777"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contentcontrolboundarysink"/>
          <w:rFonts w:ascii="Cambria Math" w:eastAsiaTheme="majorEastAsia" w:hAnsi="Cambria Math" w:cs="Cambria Math"/>
          <w:sz w:val="22"/>
          <w:szCs w:val="22"/>
        </w:rPr>
        <w:t>​​</w:t>
      </w:r>
      <w:r w:rsidRPr="0019340D">
        <w:rPr>
          <w:rStyle w:val="normaltextrun"/>
          <w:rFonts w:ascii="Segoe UI Symbol" w:hAnsi="Segoe UI Symbol" w:cs="Segoe UI Symbol"/>
          <w:sz w:val="22"/>
          <w:szCs w:val="22"/>
        </w:rPr>
        <w:t>☐</w:t>
      </w:r>
      <w:r w:rsidRPr="0019340D">
        <w:rPr>
          <w:rStyle w:val="contentcontrolboundarysink"/>
          <w:rFonts w:ascii="Cambria Math" w:eastAsiaTheme="majorEastAsia" w:hAnsi="Cambria Math" w:cs="Cambria Math"/>
          <w:sz w:val="22"/>
          <w:szCs w:val="22"/>
        </w:rPr>
        <w:t>​</w:t>
      </w:r>
      <w:r w:rsidRPr="0019340D">
        <w:rPr>
          <w:rStyle w:val="normaltextrun"/>
          <w:rFonts w:ascii="Gotham Book" w:hAnsi="Gotham Book" w:cs="Segoe UI"/>
          <w:sz w:val="22"/>
          <w:szCs w:val="22"/>
        </w:rPr>
        <w:t xml:space="preserve"> Declaro que cuento con la autorización de terceros involucrados para realizar esta postulación.</w:t>
      </w:r>
      <w:r w:rsidRPr="0019340D">
        <w:rPr>
          <w:rStyle w:val="eop"/>
          <w:rFonts w:ascii="Gotham Book" w:hAnsi="Gotham Book" w:cs="Segoe UI"/>
          <w:sz w:val="22"/>
          <w:szCs w:val="22"/>
        </w:rPr>
        <w:t> </w:t>
      </w:r>
    </w:p>
    <w:p w14:paraId="6E7BEAA2" w14:textId="77777777"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eop"/>
          <w:rFonts w:ascii="Gotham Book" w:hAnsi="Gotham Book" w:cs="Segoe UI"/>
          <w:sz w:val="22"/>
          <w:szCs w:val="22"/>
        </w:rPr>
        <w:t> </w:t>
      </w:r>
    </w:p>
    <w:p w14:paraId="39A24C3E" w14:textId="2F5478CA"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contentcontrolboundarysink"/>
          <w:rFonts w:ascii="Cambria Math" w:eastAsiaTheme="majorEastAsia" w:hAnsi="Cambria Math" w:cs="Cambria Math"/>
          <w:sz w:val="22"/>
          <w:szCs w:val="22"/>
        </w:rPr>
        <w:t>​​</w:t>
      </w:r>
      <w:r w:rsidRPr="0019340D">
        <w:rPr>
          <w:rStyle w:val="normaltextrun"/>
          <w:rFonts w:ascii="Segoe UI Symbol" w:hAnsi="Segoe UI Symbol" w:cs="Segoe UI Symbol"/>
          <w:sz w:val="22"/>
          <w:szCs w:val="22"/>
        </w:rPr>
        <w:t>☐</w:t>
      </w:r>
      <w:r w:rsidRPr="0019340D">
        <w:rPr>
          <w:rStyle w:val="contentcontrolboundarysink"/>
          <w:rFonts w:ascii="Cambria Math" w:eastAsiaTheme="majorEastAsia" w:hAnsi="Cambria Math" w:cs="Cambria Math"/>
          <w:sz w:val="22"/>
          <w:szCs w:val="22"/>
        </w:rPr>
        <w:t>​</w:t>
      </w:r>
      <w:r w:rsidRPr="0019340D">
        <w:rPr>
          <w:rStyle w:val="normaltextrun"/>
          <w:rFonts w:ascii="Gotham Book" w:hAnsi="Gotham Book" w:cs="Segoe UI"/>
          <w:sz w:val="22"/>
          <w:szCs w:val="22"/>
        </w:rPr>
        <w:t xml:space="preserve"> Declaro que la Institución a la que represento, en la persona de su máxima autoridad y área correspondiente, conocen de esta postulación, me han autorizado a hacerla y cuento con su apoyo para este proceso</w:t>
      </w:r>
      <w:r w:rsidR="00282A38" w:rsidRPr="0019340D">
        <w:rPr>
          <w:rStyle w:val="normaltextrun"/>
          <w:rFonts w:ascii="Gotham Book" w:hAnsi="Gotham Book" w:cs="Segoe UI"/>
          <w:sz w:val="22"/>
          <w:szCs w:val="22"/>
        </w:rPr>
        <w:t>.</w:t>
      </w:r>
    </w:p>
    <w:p w14:paraId="63E4A9CD" w14:textId="77777777"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eop"/>
          <w:rFonts w:ascii="Gotham Book" w:hAnsi="Gotham Book" w:cs="Segoe UI"/>
          <w:sz w:val="22"/>
          <w:szCs w:val="22"/>
        </w:rPr>
        <w:t> </w:t>
      </w:r>
    </w:p>
    <w:p w14:paraId="2E0AF335" w14:textId="78B10A6C"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contentcontrolboundarysink"/>
          <w:rFonts w:ascii="Cambria Math" w:eastAsiaTheme="majorEastAsia" w:hAnsi="Cambria Math" w:cs="Cambria Math"/>
          <w:sz w:val="22"/>
          <w:szCs w:val="22"/>
        </w:rPr>
        <w:t>​​</w:t>
      </w:r>
      <w:r w:rsidRPr="0019340D">
        <w:rPr>
          <w:rStyle w:val="normaltextrun"/>
          <w:rFonts w:ascii="Segoe UI Symbol" w:hAnsi="Segoe UI Symbol" w:cs="Segoe UI Symbol"/>
          <w:sz w:val="22"/>
          <w:szCs w:val="22"/>
        </w:rPr>
        <w:t>☐</w:t>
      </w:r>
      <w:r w:rsidRPr="0019340D">
        <w:rPr>
          <w:rStyle w:val="contentcontrolboundarysink"/>
          <w:rFonts w:ascii="Cambria Math" w:eastAsiaTheme="majorEastAsia" w:hAnsi="Cambria Math" w:cs="Cambria Math"/>
          <w:sz w:val="22"/>
          <w:szCs w:val="22"/>
        </w:rPr>
        <w:t>​</w:t>
      </w:r>
      <w:r w:rsidRPr="0019340D">
        <w:rPr>
          <w:rStyle w:val="normaltextrun"/>
          <w:rFonts w:ascii="Gotham Book" w:hAnsi="Gotham Book" w:cs="Segoe UI"/>
          <w:sz w:val="22"/>
          <w:szCs w:val="22"/>
        </w:rPr>
        <w:t xml:space="preserve"> Declaro que mediante esta postulación no se están infringiendo derechos de terceros de ningún tipo, especialmente los relacionados a propiedad intelectual</w:t>
      </w:r>
      <w:r w:rsidR="00282A38" w:rsidRPr="0019340D">
        <w:rPr>
          <w:rStyle w:val="normaltextrun"/>
          <w:rFonts w:ascii="Gotham Book" w:hAnsi="Gotham Book" w:cs="Segoe UI"/>
          <w:sz w:val="22"/>
          <w:szCs w:val="22"/>
        </w:rPr>
        <w:t>.</w:t>
      </w:r>
    </w:p>
    <w:p w14:paraId="4F6584BE" w14:textId="77777777"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eop"/>
          <w:rFonts w:ascii="Gotham Book" w:hAnsi="Gotham Book" w:cs="Segoe UI"/>
          <w:sz w:val="22"/>
          <w:szCs w:val="22"/>
        </w:rPr>
        <w:t> </w:t>
      </w:r>
    </w:p>
    <w:p w14:paraId="408F7132" w14:textId="161B309E"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contentcontrolboundarysink"/>
          <w:rFonts w:ascii="Cambria Math" w:eastAsiaTheme="majorEastAsia" w:hAnsi="Cambria Math" w:cs="Cambria Math"/>
          <w:sz w:val="22"/>
          <w:szCs w:val="22"/>
        </w:rPr>
        <w:t>​​</w:t>
      </w:r>
      <w:r w:rsidRPr="0019340D">
        <w:rPr>
          <w:rStyle w:val="normaltextrun"/>
          <w:rFonts w:ascii="Segoe UI Symbol" w:hAnsi="Segoe UI Symbol" w:cs="Segoe UI Symbol"/>
          <w:sz w:val="22"/>
          <w:szCs w:val="22"/>
        </w:rPr>
        <w:t>☐</w:t>
      </w:r>
      <w:r w:rsidRPr="0019340D">
        <w:rPr>
          <w:rStyle w:val="contentcontrolboundarysink"/>
          <w:rFonts w:ascii="Cambria Math" w:eastAsiaTheme="majorEastAsia" w:hAnsi="Cambria Math" w:cs="Cambria Math"/>
          <w:sz w:val="22"/>
          <w:szCs w:val="22"/>
        </w:rPr>
        <w:t>​</w:t>
      </w:r>
      <w:r w:rsidRPr="0019340D">
        <w:rPr>
          <w:rStyle w:val="normaltextrun"/>
          <w:rFonts w:ascii="Gotham Book" w:hAnsi="Gotham Book" w:cs="Segoe UI"/>
          <w:sz w:val="22"/>
          <w:szCs w:val="22"/>
        </w:rPr>
        <w:t xml:space="preserve"> Declaro que mediante esta postulación no se están infringiendo normas ecuatorianas vigentes, ni se atenta a la ética, la moral o las buenas costumbres o principios éticos y bioéticos de la investigación</w:t>
      </w:r>
      <w:r w:rsidR="00282A38" w:rsidRPr="0019340D">
        <w:rPr>
          <w:rStyle w:val="normaltextrun"/>
          <w:rFonts w:ascii="Gotham Book" w:hAnsi="Gotham Book" w:cs="Segoe UI"/>
          <w:sz w:val="22"/>
          <w:szCs w:val="22"/>
        </w:rPr>
        <w:t>.</w:t>
      </w:r>
    </w:p>
    <w:p w14:paraId="09AF38FC" w14:textId="77777777"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eop"/>
          <w:rFonts w:ascii="Gotham Book" w:hAnsi="Gotham Book" w:cs="Segoe UI"/>
          <w:sz w:val="22"/>
          <w:szCs w:val="22"/>
        </w:rPr>
        <w:t> </w:t>
      </w:r>
    </w:p>
    <w:p w14:paraId="406A3DDB" w14:textId="266FCE6B"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contentcontrolboundarysink"/>
          <w:rFonts w:ascii="Cambria Math" w:eastAsiaTheme="majorEastAsia" w:hAnsi="Cambria Math" w:cs="Cambria Math"/>
          <w:sz w:val="22"/>
          <w:szCs w:val="22"/>
        </w:rPr>
        <w:t>​​</w:t>
      </w:r>
      <w:r w:rsidRPr="0019340D">
        <w:rPr>
          <w:rStyle w:val="normaltextrun"/>
          <w:rFonts w:ascii="Segoe UI Symbol" w:hAnsi="Segoe UI Symbol" w:cs="Segoe UI Symbol"/>
          <w:sz w:val="22"/>
          <w:szCs w:val="22"/>
        </w:rPr>
        <w:t>☐</w:t>
      </w:r>
      <w:r w:rsidRPr="0019340D">
        <w:rPr>
          <w:rStyle w:val="contentcontrolboundarysink"/>
          <w:rFonts w:ascii="Cambria Math" w:eastAsiaTheme="majorEastAsia" w:hAnsi="Cambria Math" w:cs="Cambria Math"/>
          <w:sz w:val="22"/>
          <w:szCs w:val="22"/>
        </w:rPr>
        <w:t>​</w:t>
      </w:r>
      <w:r w:rsidRPr="0019340D">
        <w:rPr>
          <w:rStyle w:val="normaltextrun"/>
          <w:rFonts w:ascii="Gotham Book" w:hAnsi="Gotham Book" w:cs="Segoe UI"/>
          <w:sz w:val="22"/>
          <w:szCs w:val="22"/>
        </w:rPr>
        <w:t xml:space="preserve"> Declaro que los datos que serán ingresados en el presente formulario son ciertos y me responsabilizo por ellos</w:t>
      </w:r>
      <w:r w:rsidR="00282A38" w:rsidRPr="0019340D">
        <w:rPr>
          <w:rStyle w:val="normaltextrun"/>
          <w:rFonts w:ascii="Gotham Book" w:hAnsi="Gotham Book" w:cs="Segoe UI"/>
          <w:sz w:val="22"/>
          <w:szCs w:val="22"/>
        </w:rPr>
        <w:t>.</w:t>
      </w:r>
    </w:p>
    <w:p w14:paraId="15AA318D" w14:textId="77777777"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eop"/>
          <w:rFonts w:ascii="Gotham Book" w:hAnsi="Gotham Book" w:cs="Segoe UI"/>
          <w:sz w:val="22"/>
          <w:szCs w:val="22"/>
        </w:rPr>
        <w:t> </w:t>
      </w:r>
    </w:p>
    <w:p w14:paraId="0FB0F839" w14:textId="77777777"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contentcontrolboundarysink"/>
          <w:rFonts w:ascii="Cambria Math" w:eastAsiaTheme="majorEastAsia" w:hAnsi="Cambria Math" w:cs="Cambria Math"/>
          <w:sz w:val="22"/>
          <w:szCs w:val="22"/>
        </w:rPr>
        <w:t>​​</w:t>
      </w:r>
      <w:r w:rsidRPr="0019340D">
        <w:rPr>
          <w:rStyle w:val="normaltextrun"/>
          <w:rFonts w:ascii="Segoe UI Symbol" w:hAnsi="Segoe UI Symbol" w:cs="Segoe UI Symbol"/>
          <w:sz w:val="22"/>
          <w:szCs w:val="22"/>
        </w:rPr>
        <w:t>☐</w:t>
      </w:r>
      <w:r w:rsidRPr="0019340D">
        <w:rPr>
          <w:rStyle w:val="contentcontrolboundarysink"/>
          <w:rFonts w:ascii="Cambria Math" w:eastAsiaTheme="majorEastAsia" w:hAnsi="Cambria Math" w:cs="Cambria Math"/>
          <w:sz w:val="22"/>
          <w:szCs w:val="22"/>
        </w:rPr>
        <w:t>​</w:t>
      </w:r>
      <w:r w:rsidRPr="0019340D">
        <w:rPr>
          <w:rStyle w:val="normaltextrun"/>
          <w:rFonts w:ascii="Gotham Book" w:hAnsi="Gotham Book" w:cs="Segoe UI"/>
          <w:sz w:val="22"/>
          <w:szCs w:val="22"/>
        </w:rPr>
        <w:t xml:space="preserve"> Declaro haber leído y acepto las bases de la convocatoria. </w:t>
      </w:r>
      <w:r w:rsidRPr="0019340D">
        <w:rPr>
          <w:rStyle w:val="eop"/>
          <w:rFonts w:ascii="Gotham Book" w:hAnsi="Gotham Book" w:cs="Segoe UI"/>
          <w:sz w:val="22"/>
          <w:szCs w:val="22"/>
        </w:rPr>
        <w:t> </w:t>
      </w:r>
    </w:p>
    <w:p w14:paraId="01512BE8" w14:textId="77777777"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eop"/>
          <w:rFonts w:ascii="Gotham Book" w:hAnsi="Gotham Book" w:cs="Segoe UI"/>
          <w:sz w:val="22"/>
          <w:szCs w:val="22"/>
        </w:rPr>
        <w:t> </w:t>
      </w:r>
    </w:p>
    <w:p w14:paraId="6B66B88A" w14:textId="6A83E500"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contentcontrolboundarysink"/>
          <w:rFonts w:ascii="Cambria Math" w:eastAsiaTheme="majorEastAsia" w:hAnsi="Cambria Math" w:cs="Cambria Math"/>
          <w:sz w:val="22"/>
          <w:szCs w:val="22"/>
        </w:rPr>
        <w:t>​​</w:t>
      </w:r>
      <w:r w:rsidRPr="0019340D">
        <w:rPr>
          <w:rStyle w:val="normaltextrun"/>
          <w:rFonts w:ascii="Segoe UI Symbol" w:hAnsi="Segoe UI Symbol" w:cs="Segoe UI Symbol"/>
          <w:sz w:val="22"/>
          <w:szCs w:val="22"/>
        </w:rPr>
        <w:t>☐</w:t>
      </w:r>
      <w:r w:rsidRPr="0019340D">
        <w:rPr>
          <w:rStyle w:val="contentcontrolboundarysink"/>
          <w:rFonts w:ascii="Cambria Math" w:eastAsiaTheme="majorEastAsia" w:hAnsi="Cambria Math" w:cs="Cambria Math"/>
          <w:sz w:val="22"/>
          <w:szCs w:val="22"/>
        </w:rPr>
        <w:t>​</w:t>
      </w:r>
      <w:r w:rsidRPr="0019340D">
        <w:rPr>
          <w:rStyle w:val="normaltextrun"/>
          <w:rFonts w:ascii="Gotham Book" w:hAnsi="Gotham Book" w:cs="Segoe UI"/>
          <w:sz w:val="22"/>
          <w:szCs w:val="22"/>
        </w:rPr>
        <w:t xml:space="preserve"> Declaro que los datos personales se tratan </w:t>
      </w:r>
      <w:r w:rsidR="00282A38" w:rsidRPr="0019340D">
        <w:rPr>
          <w:rStyle w:val="normaltextrun"/>
          <w:rFonts w:ascii="Gotham Book" w:hAnsi="Gotham Book" w:cs="Segoe UI"/>
          <w:sz w:val="22"/>
          <w:szCs w:val="22"/>
        </w:rPr>
        <w:t>de acuerdo con</w:t>
      </w:r>
      <w:r w:rsidRPr="0019340D">
        <w:rPr>
          <w:rStyle w:val="normaltextrun"/>
          <w:rFonts w:ascii="Gotham Book" w:hAnsi="Gotham Book" w:cs="Segoe UI"/>
          <w:sz w:val="22"/>
          <w:szCs w:val="22"/>
        </w:rPr>
        <w:t xml:space="preserve"> una base legal adecuada y en virtud de ella se los comparten con CEDIA sin incumplir la normativa vigente.</w:t>
      </w:r>
      <w:r w:rsidRPr="0019340D">
        <w:rPr>
          <w:rStyle w:val="eop"/>
          <w:rFonts w:ascii="Gotham Book" w:hAnsi="Gotham Book" w:cs="Segoe UI"/>
          <w:sz w:val="22"/>
          <w:szCs w:val="22"/>
        </w:rPr>
        <w:t> </w:t>
      </w:r>
    </w:p>
    <w:p w14:paraId="0DA70637" w14:textId="77777777"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eop"/>
          <w:rFonts w:ascii="Gotham Book" w:hAnsi="Gotham Book" w:cs="Segoe UI"/>
          <w:sz w:val="22"/>
          <w:szCs w:val="22"/>
        </w:rPr>
        <w:t> </w:t>
      </w:r>
    </w:p>
    <w:p w14:paraId="70C2D224" w14:textId="77777777"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contentcontrolboundarysink"/>
          <w:rFonts w:ascii="Cambria Math" w:eastAsiaTheme="majorEastAsia" w:hAnsi="Cambria Math" w:cs="Cambria Math"/>
          <w:sz w:val="22"/>
          <w:szCs w:val="22"/>
        </w:rPr>
        <w:t>​​</w:t>
      </w:r>
      <w:r w:rsidRPr="0019340D">
        <w:rPr>
          <w:rStyle w:val="normaltextrun"/>
          <w:rFonts w:ascii="Segoe UI Symbol" w:hAnsi="Segoe UI Symbol" w:cs="Segoe UI Symbol"/>
          <w:sz w:val="22"/>
          <w:szCs w:val="22"/>
        </w:rPr>
        <w:t>☐</w:t>
      </w:r>
      <w:r w:rsidRPr="0019340D">
        <w:rPr>
          <w:rStyle w:val="contentcontrolboundarysink"/>
          <w:rFonts w:ascii="Cambria Math" w:eastAsiaTheme="majorEastAsia" w:hAnsi="Cambria Math" w:cs="Cambria Math"/>
          <w:sz w:val="22"/>
          <w:szCs w:val="22"/>
        </w:rPr>
        <w:t>​</w:t>
      </w:r>
      <w:r w:rsidRPr="0019340D">
        <w:rPr>
          <w:rStyle w:val="normaltextrun"/>
          <w:rFonts w:ascii="Gotham Book" w:hAnsi="Gotham Book" w:cs="Segoe UI"/>
          <w:sz w:val="22"/>
          <w:szCs w:val="22"/>
        </w:rPr>
        <w:t xml:space="preserve"> Otorgo mi consentimiento expreso, libre e informado para que CEDIA trate mis datos personales </w:t>
      </w:r>
      <w:r w:rsidR="007A7242" w:rsidRPr="0019340D">
        <w:rPr>
          <w:rStyle w:val="normaltextrun"/>
          <w:rFonts w:ascii="Gotham Book" w:hAnsi="Gotham Book" w:cs="Segoe UI"/>
          <w:sz w:val="22"/>
          <w:szCs w:val="22"/>
        </w:rPr>
        <w:t xml:space="preserve">y los demás provistos en esta postulación, </w:t>
      </w:r>
      <w:r w:rsidRPr="0019340D">
        <w:rPr>
          <w:rStyle w:val="normaltextrun"/>
          <w:rFonts w:ascii="Gotham Book" w:hAnsi="Gotham Book" w:cs="Segoe UI"/>
          <w:sz w:val="22"/>
          <w:szCs w:val="22"/>
        </w:rPr>
        <w:t xml:space="preserve">para la </w:t>
      </w:r>
      <w:r w:rsidRPr="0019340D">
        <w:rPr>
          <w:rStyle w:val="normaltextrun"/>
          <w:rFonts w:ascii="Gotham Book" w:hAnsi="Gotham Book" w:cs="Segoe UI"/>
          <w:b/>
          <w:bCs/>
          <w:sz w:val="22"/>
          <w:szCs w:val="22"/>
        </w:rPr>
        <w:t>finalidad de gestionar esta postulación</w:t>
      </w:r>
      <w:r w:rsidRPr="0019340D">
        <w:rPr>
          <w:rStyle w:val="normaltextrun"/>
          <w:rFonts w:ascii="Gotham Book" w:hAnsi="Gotham Book" w:cs="Segoe UI"/>
          <w:sz w:val="22"/>
          <w:szCs w:val="22"/>
        </w:rPr>
        <w:t xml:space="preserve"> de acuerdo a los términos contenidos en las bases de la convocatoria y este documento, es posible que CEDIA conserve los datos o una parte de los mismos a efectos de la atención </w:t>
      </w:r>
      <w:r w:rsidRPr="0019340D">
        <w:rPr>
          <w:rStyle w:val="normaltextrun"/>
          <w:rFonts w:ascii="Gotham Book" w:hAnsi="Gotham Book" w:cs="Segoe UI"/>
          <w:sz w:val="22"/>
          <w:szCs w:val="22"/>
        </w:rPr>
        <w:lastRenderedPageBreak/>
        <w:t>de posibles responsabilidades que pudiesen derivarse de este proceso, en ese caso, los datos permanecerán bajo medidas adecuadas de seguridad.</w:t>
      </w:r>
      <w:r w:rsidRPr="0019340D">
        <w:rPr>
          <w:rStyle w:val="eop"/>
          <w:rFonts w:ascii="Gotham Book" w:hAnsi="Gotham Book" w:cs="Segoe UI"/>
          <w:sz w:val="22"/>
          <w:szCs w:val="22"/>
        </w:rPr>
        <w:t> </w:t>
      </w:r>
    </w:p>
    <w:p w14:paraId="46624170" w14:textId="77777777"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eop"/>
          <w:rFonts w:ascii="Gotham Book" w:hAnsi="Gotham Book" w:cs="Segoe UI"/>
          <w:sz w:val="22"/>
          <w:szCs w:val="22"/>
        </w:rPr>
        <w:t> </w:t>
      </w:r>
    </w:p>
    <w:p w14:paraId="5962BC26" w14:textId="60F51E9E"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contentcontrolboundarysink"/>
          <w:rFonts w:ascii="Cambria Math" w:eastAsiaTheme="majorEastAsia" w:hAnsi="Cambria Math" w:cs="Cambria Math"/>
          <w:sz w:val="22"/>
          <w:szCs w:val="22"/>
        </w:rPr>
        <w:t>​​</w:t>
      </w:r>
      <w:r w:rsidRPr="0019340D">
        <w:rPr>
          <w:rStyle w:val="normaltextrun"/>
          <w:rFonts w:ascii="Segoe UI Symbol" w:hAnsi="Segoe UI Symbol" w:cs="Segoe UI Symbol"/>
          <w:sz w:val="22"/>
          <w:szCs w:val="22"/>
        </w:rPr>
        <w:t>☐</w:t>
      </w:r>
      <w:r w:rsidRPr="0019340D">
        <w:rPr>
          <w:rStyle w:val="contentcontrolboundarysink"/>
          <w:rFonts w:ascii="Cambria Math" w:eastAsiaTheme="majorEastAsia" w:hAnsi="Cambria Math" w:cs="Cambria Math"/>
          <w:sz w:val="22"/>
          <w:szCs w:val="22"/>
        </w:rPr>
        <w:t>​</w:t>
      </w:r>
      <w:r w:rsidRPr="0019340D">
        <w:rPr>
          <w:rStyle w:val="normaltextrun"/>
          <w:rFonts w:ascii="Gotham Book" w:hAnsi="Gotham Book" w:cs="Segoe UI"/>
          <w:sz w:val="22"/>
          <w:szCs w:val="22"/>
        </w:rPr>
        <w:t xml:space="preserve"> Declaro haber leído, entendido y acepto la política de privacidad de CEDIA que se encuentran en </w:t>
      </w:r>
      <w:hyperlink r:id="rId11" w:tgtFrame="_blank" w:history="1">
        <w:r w:rsidRPr="0019340D">
          <w:rPr>
            <w:rStyle w:val="normaltextrun"/>
            <w:rFonts w:ascii="Gotham Book" w:hAnsi="Gotham Book" w:cs="Segoe UI"/>
            <w:sz w:val="22"/>
            <w:szCs w:val="22"/>
            <w:u w:val="single"/>
          </w:rPr>
          <w:t>https://cedia.edu.ec/politica-de-privacidad/</w:t>
        </w:r>
      </w:hyperlink>
      <w:r w:rsidR="00282A38" w:rsidRPr="0019340D">
        <w:rPr>
          <w:rFonts w:ascii="Gotham Book" w:hAnsi="Gotham Book"/>
          <w:sz w:val="22"/>
          <w:szCs w:val="22"/>
        </w:rPr>
        <w:t>.</w:t>
      </w:r>
      <w:r w:rsidRPr="0019340D">
        <w:rPr>
          <w:rStyle w:val="normaltextrun"/>
          <w:rFonts w:ascii="Gotham Book" w:hAnsi="Gotham Book" w:cs="Segoe UI"/>
          <w:sz w:val="22"/>
          <w:szCs w:val="22"/>
        </w:rPr>
        <w:t xml:space="preserve"> </w:t>
      </w:r>
      <w:r w:rsidRPr="0019340D">
        <w:rPr>
          <w:rStyle w:val="normaltextrun"/>
          <w:rFonts w:ascii="Cambria Math" w:hAnsi="Cambria Math" w:cs="Cambria Math"/>
          <w:sz w:val="22"/>
          <w:szCs w:val="22"/>
        </w:rPr>
        <w:t>​</w:t>
      </w:r>
      <w:r w:rsidRPr="0019340D">
        <w:rPr>
          <w:rStyle w:val="eop"/>
          <w:rFonts w:ascii="Gotham Book" w:hAnsi="Gotham Book" w:cs="Segoe UI"/>
          <w:sz w:val="22"/>
          <w:szCs w:val="22"/>
        </w:rPr>
        <w:t> </w:t>
      </w:r>
    </w:p>
    <w:p w14:paraId="4B8484D5" w14:textId="77777777" w:rsidR="000F0D52" w:rsidRPr="0019340D" w:rsidRDefault="000F0D52" w:rsidP="005C6850">
      <w:pPr>
        <w:pStyle w:val="paragraph"/>
        <w:shd w:val="clear" w:color="auto" w:fill="FFFFFF"/>
        <w:spacing w:before="0" w:beforeAutospacing="0" w:after="0" w:afterAutospacing="0"/>
        <w:jc w:val="both"/>
        <w:textAlignment w:val="baseline"/>
        <w:rPr>
          <w:rFonts w:ascii="Gotham Book" w:hAnsi="Gotham Book" w:cs="Segoe UI"/>
          <w:sz w:val="22"/>
          <w:szCs w:val="22"/>
        </w:rPr>
      </w:pPr>
      <w:r w:rsidRPr="0019340D">
        <w:rPr>
          <w:rStyle w:val="eop"/>
          <w:rFonts w:ascii="Gotham Book" w:hAnsi="Gotham Book" w:cs="Segoe UI"/>
          <w:sz w:val="22"/>
          <w:szCs w:val="22"/>
        </w:rPr>
        <w:t> </w:t>
      </w:r>
    </w:p>
    <w:p w14:paraId="1CF43815" w14:textId="77777777" w:rsidR="000F0D52" w:rsidRPr="0019340D" w:rsidRDefault="000F0D52" w:rsidP="005C6850">
      <w:pPr>
        <w:pStyle w:val="paragraph"/>
        <w:shd w:val="clear" w:color="auto" w:fill="FFFFFF"/>
        <w:spacing w:before="0" w:beforeAutospacing="0" w:after="0" w:afterAutospacing="0"/>
        <w:ind w:left="270" w:hanging="270"/>
        <w:jc w:val="both"/>
        <w:textAlignment w:val="baseline"/>
        <w:rPr>
          <w:rFonts w:ascii="Gotham Book" w:hAnsi="Gotham Book" w:cs="Segoe UI"/>
          <w:sz w:val="22"/>
          <w:szCs w:val="22"/>
        </w:rPr>
      </w:pPr>
      <w:r w:rsidRPr="0019340D">
        <w:rPr>
          <w:rStyle w:val="contentcontrolboundarysink"/>
          <w:rFonts w:ascii="Cambria Math" w:eastAsiaTheme="majorEastAsia" w:hAnsi="Cambria Math" w:cs="Cambria Math"/>
          <w:sz w:val="22"/>
          <w:szCs w:val="22"/>
        </w:rPr>
        <w:t>​​</w:t>
      </w:r>
      <w:r w:rsidRPr="0019340D">
        <w:rPr>
          <w:rStyle w:val="normaltextrun"/>
          <w:rFonts w:ascii="Segoe UI Symbol" w:hAnsi="Segoe UI Symbol" w:cs="Segoe UI Symbol"/>
          <w:sz w:val="22"/>
          <w:szCs w:val="22"/>
        </w:rPr>
        <w:t>☐</w:t>
      </w:r>
      <w:r w:rsidRPr="0019340D">
        <w:rPr>
          <w:rStyle w:val="contentcontrolboundarysink"/>
          <w:rFonts w:ascii="Cambria Math" w:eastAsiaTheme="majorEastAsia" w:hAnsi="Cambria Math" w:cs="Cambria Math"/>
          <w:sz w:val="22"/>
          <w:szCs w:val="22"/>
        </w:rPr>
        <w:t>​</w:t>
      </w:r>
      <w:r w:rsidRPr="0019340D">
        <w:rPr>
          <w:rStyle w:val="normaltextrun"/>
          <w:rFonts w:ascii="Gotham Book" w:hAnsi="Gotham Book" w:cs="Segoe UI"/>
          <w:sz w:val="22"/>
          <w:szCs w:val="22"/>
        </w:rPr>
        <w:t xml:space="preserve"> Entiendo que cualquier vulneración de derechos, así como la falsedad en la información enviada o declaración aquí realizadas serán notificadas a la máxima autoridad de la institución a la que represento y de ser necesario a la autoridad administrativa o judicial pertinente.</w:t>
      </w:r>
      <w:r w:rsidRPr="0019340D">
        <w:rPr>
          <w:rStyle w:val="eop"/>
          <w:rFonts w:ascii="Gotham Book" w:hAnsi="Gotham Book" w:cs="Segoe UI"/>
          <w:sz w:val="22"/>
          <w:szCs w:val="22"/>
        </w:rPr>
        <w:t> </w:t>
      </w:r>
    </w:p>
    <w:p w14:paraId="4F8F56C0" w14:textId="77777777" w:rsidR="000F0D52" w:rsidRPr="0019340D" w:rsidRDefault="000F0D52" w:rsidP="005C6850">
      <w:pPr>
        <w:pStyle w:val="paragraph"/>
        <w:shd w:val="clear" w:color="auto" w:fill="FFFFFF"/>
        <w:spacing w:before="0" w:beforeAutospacing="0" w:after="0" w:afterAutospacing="0"/>
        <w:jc w:val="both"/>
        <w:textAlignment w:val="baseline"/>
        <w:rPr>
          <w:rFonts w:ascii="Gotham Book" w:hAnsi="Gotham Book" w:cs="Segoe UI"/>
          <w:sz w:val="22"/>
          <w:szCs w:val="22"/>
        </w:rPr>
      </w:pPr>
      <w:r w:rsidRPr="0019340D">
        <w:rPr>
          <w:rStyle w:val="eop"/>
          <w:rFonts w:ascii="Gotham Book" w:hAnsi="Gotham Book" w:cs="Segoe UI"/>
          <w:sz w:val="22"/>
          <w:szCs w:val="22"/>
        </w:rPr>
        <w:t> </w:t>
      </w:r>
    </w:p>
    <w:p w14:paraId="1ECC5AD5" w14:textId="77777777" w:rsidR="000F0D52" w:rsidRPr="0019340D" w:rsidRDefault="000F0D52" w:rsidP="005C6850">
      <w:pPr>
        <w:pStyle w:val="paragraph"/>
        <w:spacing w:before="0" w:beforeAutospacing="0" w:after="0" w:afterAutospacing="0"/>
        <w:jc w:val="both"/>
        <w:textAlignment w:val="baseline"/>
        <w:rPr>
          <w:rFonts w:ascii="Gotham Book" w:hAnsi="Gotham Book" w:cs="Segoe UI"/>
          <w:sz w:val="22"/>
          <w:szCs w:val="22"/>
        </w:rPr>
      </w:pPr>
      <w:r w:rsidRPr="0019340D">
        <w:rPr>
          <w:rStyle w:val="normaltextrun"/>
          <w:rFonts w:ascii="Gotham Book" w:hAnsi="Gotham Book" w:cs="Segoe UI"/>
          <w:b/>
          <w:bCs/>
          <w:sz w:val="22"/>
          <w:szCs w:val="22"/>
        </w:rPr>
        <w:t>**La base jurídica de este tratamiento es su consentimiento, usted podrá ejercitar todos los derechos previstos en la norma, así como retirar este consentimiento en cualquier momento sin que ello afecte al legítimo tratamiento realizado hasta la fecha.</w:t>
      </w:r>
      <w:r w:rsidRPr="0019340D">
        <w:rPr>
          <w:rStyle w:val="normaltextrun"/>
          <w:rFonts w:ascii="Cambria Math" w:hAnsi="Cambria Math" w:cs="Cambria Math"/>
          <w:sz w:val="22"/>
          <w:szCs w:val="22"/>
        </w:rPr>
        <w:t> </w:t>
      </w:r>
      <w:r w:rsidRPr="0019340D">
        <w:rPr>
          <w:rStyle w:val="eop"/>
          <w:rFonts w:ascii="Gotham Book" w:hAnsi="Gotham Book" w:cs="Segoe UI"/>
          <w:sz w:val="22"/>
          <w:szCs w:val="22"/>
        </w:rPr>
        <w:t> </w:t>
      </w:r>
    </w:p>
    <w:p w14:paraId="649CC1FA" w14:textId="77777777" w:rsidR="00B1285C" w:rsidRPr="0019340D" w:rsidRDefault="000F0D52" w:rsidP="005C6850">
      <w:pPr>
        <w:pStyle w:val="paragraph"/>
        <w:spacing w:before="0" w:beforeAutospacing="0" w:after="0" w:afterAutospacing="0"/>
        <w:jc w:val="both"/>
        <w:textAlignment w:val="baseline"/>
        <w:rPr>
          <w:rFonts w:ascii="Gotham Book" w:eastAsiaTheme="minorEastAsia" w:hAnsi="Gotham Book" w:cstheme="minorBidi"/>
          <w:sz w:val="22"/>
          <w:szCs w:val="22"/>
          <w:lang w:eastAsia="en-US"/>
        </w:rPr>
      </w:pPr>
      <w:r w:rsidRPr="0019340D">
        <w:rPr>
          <w:rStyle w:val="eop"/>
          <w:rFonts w:ascii="Gotham Book" w:hAnsi="Gotham Book" w:cs="Segoe UI"/>
          <w:sz w:val="22"/>
          <w:szCs w:val="22"/>
        </w:rPr>
        <w:t> </w:t>
      </w:r>
    </w:p>
    <w:p w14:paraId="6B699379" w14:textId="77777777" w:rsidR="007A7242" w:rsidRPr="0019340D" w:rsidRDefault="007A7242" w:rsidP="005C6850">
      <w:pPr>
        <w:pStyle w:val="paragraph"/>
        <w:spacing w:before="0" w:beforeAutospacing="0" w:after="0" w:afterAutospacing="0"/>
        <w:jc w:val="both"/>
        <w:textAlignment w:val="baseline"/>
        <w:rPr>
          <w:rFonts w:ascii="Gotham Book" w:hAnsi="Gotham Book"/>
          <w:sz w:val="22"/>
          <w:szCs w:val="22"/>
        </w:rPr>
      </w:pPr>
    </w:p>
    <w:p w14:paraId="5521134D" w14:textId="77777777" w:rsidR="00870245" w:rsidRPr="0019340D" w:rsidRDefault="00B1285C" w:rsidP="005C6850">
      <w:pPr>
        <w:rPr>
          <w:rFonts w:ascii="Gotham Book" w:hAnsi="Gotham Book"/>
          <w:lang w:val="es-EC"/>
        </w:rPr>
      </w:pPr>
      <w:r w:rsidRPr="0019340D">
        <w:rPr>
          <w:rFonts w:ascii="Gotham Book" w:hAnsi="Gotham Book"/>
          <w:lang w:val="es-EC"/>
        </w:rPr>
        <w:br/>
        <w:t>Nombre de la autoridad institucional responsable de la postulación</w:t>
      </w:r>
      <w:r w:rsidR="00107184" w:rsidRPr="0019340D">
        <w:rPr>
          <w:rFonts w:ascii="Gotham Book" w:hAnsi="Gotham Book"/>
          <w:lang w:val="es-EC"/>
        </w:rPr>
        <w:t>:</w:t>
      </w:r>
      <w:r w:rsidR="00107184" w:rsidRPr="0019340D">
        <w:rPr>
          <w:rFonts w:ascii="Gotham Book" w:hAnsi="Gotham Book"/>
          <w:lang w:val="es-EC"/>
        </w:rPr>
        <w:br/>
        <w:t>Firma: _________________________</w:t>
      </w:r>
      <w:r w:rsidR="00107184" w:rsidRPr="0019340D">
        <w:rPr>
          <w:rFonts w:ascii="Gotham Book" w:hAnsi="Gotham Book"/>
          <w:lang w:val="es-EC"/>
        </w:rPr>
        <w:br/>
        <w:t>Fecha: ____ / ____ / ______</w:t>
      </w:r>
      <w:r w:rsidR="00107184" w:rsidRPr="0019340D">
        <w:rPr>
          <w:rFonts w:ascii="Gotham Book" w:hAnsi="Gotham Book"/>
          <w:lang w:val="es-EC"/>
        </w:rPr>
        <w:br/>
      </w:r>
      <w:r w:rsidR="00107184" w:rsidRPr="0019340D">
        <w:rPr>
          <w:rFonts w:ascii="Gotham Book" w:hAnsi="Gotham Book"/>
          <w:lang w:val="es-EC"/>
        </w:rPr>
        <w:br/>
      </w:r>
    </w:p>
    <w:sectPr w:rsidR="00870245" w:rsidRPr="0019340D" w:rsidSect="00034616">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A8CC" w14:textId="77777777" w:rsidR="00033155" w:rsidRDefault="00033155" w:rsidP="0019340D">
      <w:pPr>
        <w:spacing w:after="0" w:line="240" w:lineRule="auto"/>
      </w:pPr>
      <w:r>
        <w:separator/>
      </w:r>
    </w:p>
  </w:endnote>
  <w:endnote w:type="continuationSeparator" w:id="0">
    <w:p w14:paraId="66BC2966" w14:textId="77777777" w:rsidR="00033155" w:rsidRDefault="00033155" w:rsidP="0019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Gotham Book">
    <w:panose1 w:val="00000000000000000000"/>
    <w:charset w:val="00"/>
    <w:family w:val="modern"/>
    <w:notTrueType/>
    <w:pitch w:val="variable"/>
    <w:sig w:usb0="A10000FF" w:usb1="40000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Gotham Light">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3539C" w14:textId="77777777" w:rsidR="00033155" w:rsidRDefault="00033155" w:rsidP="0019340D">
      <w:pPr>
        <w:spacing w:after="0" w:line="240" w:lineRule="auto"/>
      </w:pPr>
      <w:r>
        <w:separator/>
      </w:r>
    </w:p>
  </w:footnote>
  <w:footnote w:type="continuationSeparator" w:id="0">
    <w:p w14:paraId="7B556EF7" w14:textId="77777777" w:rsidR="00033155" w:rsidRDefault="00033155" w:rsidP="00193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3184" w14:textId="1F0836F8" w:rsidR="0019340D" w:rsidRDefault="0019340D">
    <w:pPr>
      <w:pStyle w:val="Encabezado"/>
    </w:pPr>
    <w:r>
      <w:rPr>
        <w:noProof/>
        <w:lang w:eastAsia="es-EC"/>
      </w:rPr>
      <w:drawing>
        <wp:anchor distT="0" distB="0" distL="114300" distR="114300" simplePos="0" relativeHeight="251659264" behindDoc="1" locked="0" layoutInCell="1" allowOverlap="1" wp14:anchorId="193198DF" wp14:editId="5249CBC2">
          <wp:simplePos x="0" y="0"/>
          <wp:positionH relativeFrom="page">
            <wp:align>left</wp:align>
          </wp:positionH>
          <wp:positionV relativeFrom="paragraph">
            <wp:posOffset>-685800</wp:posOffset>
          </wp:positionV>
          <wp:extent cx="7407993" cy="10470515"/>
          <wp:effectExtent l="0" t="0" r="2540" b="6985"/>
          <wp:wrapNone/>
          <wp:docPr id="174757592" name="Imagen 1" descr="Imagen que contiene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7592" name="Imagen 1" descr="Imagen que contiene Tabla&#10;&#10;El contenido generado por IA puede ser incorrecto."/>
                  <pic:cNvPicPr/>
                </pic:nvPicPr>
                <pic:blipFill>
                  <a:blip r:embed="rId1"/>
                  <a:stretch>
                    <a:fillRect/>
                  </a:stretch>
                </pic:blipFill>
                <pic:spPr>
                  <a:xfrm>
                    <a:off x="0" y="0"/>
                    <a:ext cx="7407993" cy="10470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1961960084">
    <w:abstractNumId w:val="8"/>
  </w:num>
  <w:num w:numId="2" w16cid:durableId="262222839">
    <w:abstractNumId w:val="6"/>
  </w:num>
  <w:num w:numId="3" w16cid:durableId="362482589">
    <w:abstractNumId w:val="5"/>
  </w:num>
  <w:num w:numId="4" w16cid:durableId="167793437">
    <w:abstractNumId w:val="4"/>
  </w:num>
  <w:num w:numId="5" w16cid:durableId="957755854">
    <w:abstractNumId w:val="7"/>
  </w:num>
  <w:num w:numId="6" w16cid:durableId="332345832">
    <w:abstractNumId w:val="3"/>
  </w:num>
  <w:num w:numId="7" w16cid:durableId="435367798">
    <w:abstractNumId w:val="2"/>
  </w:num>
  <w:num w:numId="8" w16cid:durableId="998263749">
    <w:abstractNumId w:val="1"/>
  </w:num>
  <w:num w:numId="9" w16cid:durableId="99981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3155"/>
    <w:rsid w:val="00034616"/>
    <w:rsid w:val="0006063C"/>
    <w:rsid w:val="00077FA7"/>
    <w:rsid w:val="000C268A"/>
    <w:rsid w:val="000F0D52"/>
    <w:rsid w:val="000F7A02"/>
    <w:rsid w:val="00107184"/>
    <w:rsid w:val="0015074B"/>
    <w:rsid w:val="00152FE7"/>
    <w:rsid w:val="0019340D"/>
    <w:rsid w:val="001E4AE6"/>
    <w:rsid w:val="00282A38"/>
    <w:rsid w:val="0029639D"/>
    <w:rsid w:val="002B1661"/>
    <w:rsid w:val="00326F90"/>
    <w:rsid w:val="005B525D"/>
    <w:rsid w:val="005C6850"/>
    <w:rsid w:val="00774A72"/>
    <w:rsid w:val="007A7242"/>
    <w:rsid w:val="00870245"/>
    <w:rsid w:val="009973DD"/>
    <w:rsid w:val="00AA1D8D"/>
    <w:rsid w:val="00B1285C"/>
    <w:rsid w:val="00B47730"/>
    <w:rsid w:val="00CB0664"/>
    <w:rsid w:val="00DE6FB1"/>
    <w:rsid w:val="00ED2119"/>
    <w:rsid w:val="00FB46C9"/>
    <w:rsid w:val="00FC693F"/>
    <w:rsid w:val="1CB801AC"/>
    <w:rsid w:val="72BA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E79BCB"/>
  <w14:defaultImageDpi w14:val="300"/>
  <w15:docId w15:val="{3A0284D0-6079-492E-AC22-6045F2DF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661"/>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aragraph">
    <w:name w:val="paragraph"/>
    <w:basedOn w:val="Normal"/>
    <w:rsid w:val="000F0D52"/>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textrun">
    <w:name w:val="normaltextrun"/>
    <w:basedOn w:val="Fuentedeprrafopredeter"/>
    <w:rsid w:val="000F0D52"/>
  </w:style>
  <w:style w:type="character" w:customStyle="1" w:styleId="eop">
    <w:name w:val="eop"/>
    <w:basedOn w:val="Fuentedeprrafopredeter"/>
    <w:rsid w:val="000F0D52"/>
  </w:style>
  <w:style w:type="character" w:customStyle="1" w:styleId="contentcontrolboundarysink">
    <w:name w:val="contentcontrolboundarysink"/>
    <w:basedOn w:val="Fuentedeprrafopredeter"/>
    <w:rsid w:val="000F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15100">
      <w:bodyDiv w:val="1"/>
      <w:marLeft w:val="0"/>
      <w:marRight w:val="0"/>
      <w:marTop w:val="0"/>
      <w:marBottom w:val="0"/>
      <w:divBdr>
        <w:top w:val="none" w:sz="0" w:space="0" w:color="auto"/>
        <w:left w:val="none" w:sz="0" w:space="0" w:color="auto"/>
        <w:bottom w:val="none" w:sz="0" w:space="0" w:color="auto"/>
        <w:right w:val="none" w:sz="0" w:space="0" w:color="auto"/>
      </w:divBdr>
      <w:divsChild>
        <w:div w:id="1773629519">
          <w:marLeft w:val="0"/>
          <w:marRight w:val="0"/>
          <w:marTop w:val="0"/>
          <w:marBottom w:val="0"/>
          <w:divBdr>
            <w:top w:val="none" w:sz="0" w:space="0" w:color="auto"/>
            <w:left w:val="none" w:sz="0" w:space="0" w:color="auto"/>
            <w:bottom w:val="none" w:sz="0" w:space="0" w:color="auto"/>
            <w:right w:val="none" w:sz="0" w:space="0" w:color="auto"/>
          </w:divBdr>
        </w:div>
        <w:div w:id="878932716">
          <w:marLeft w:val="0"/>
          <w:marRight w:val="0"/>
          <w:marTop w:val="0"/>
          <w:marBottom w:val="0"/>
          <w:divBdr>
            <w:top w:val="none" w:sz="0" w:space="0" w:color="auto"/>
            <w:left w:val="none" w:sz="0" w:space="0" w:color="auto"/>
            <w:bottom w:val="none" w:sz="0" w:space="0" w:color="auto"/>
            <w:right w:val="none" w:sz="0" w:space="0" w:color="auto"/>
          </w:divBdr>
        </w:div>
        <w:div w:id="1604992880">
          <w:marLeft w:val="0"/>
          <w:marRight w:val="0"/>
          <w:marTop w:val="0"/>
          <w:marBottom w:val="0"/>
          <w:divBdr>
            <w:top w:val="none" w:sz="0" w:space="0" w:color="auto"/>
            <w:left w:val="none" w:sz="0" w:space="0" w:color="auto"/>
            <w:bottom w:val="none" w:sz="0" w:space="0" w:color="auto"/>
            <w:right w:val="none" w:sz="0" w:space="0" w:color="auto"/>
          </w:divBdr>
        </w:div>
        <w:div w:id="1203327716">
          <w:marLeft w:val="0"/>
          <w:marRight w:val="0"/>
          <w:marTop w:val="0"/>
          <w:marBottom w:val="0"/>
          <w:divBdr>
            <w:top w:val="none" w:sz="0" w:space="0" w:color="auto"/>
            <w:left w:val="none" w:sz="0" w:space="0" w:color="auto"/>
            <w:bottom w:val="none" w:sz="0" w:space="0" w:color="auto"/>
            <w:right w:val="none" w:sz="0" w:space="0" w:color="auto"/>
          </w:divBdr>
        </w:div>
        <w:div w:id="243296242">
          <w:marLeft w:val="0"/>
          <w:marRight w:val="0"/>
          <w:marTop w:val="0"/>
          <w:marBottom w:val="0"/>
          <w:divBdr>
            <w:top w:val="none" w:sz="0" w:space="0" w:color="auto"/>
            <w:left w:val="none" w:sz="0" w:space="0" w:color="auto"/>
            <w:bottom w:val="none" w:sz="0" w:space="0" w:color="auto"/>
            <w:right w:val="none" w:sz="0" w:space="0" w:color="auto"/>
          </w:divBdr>
        </w:div>
        <w:div w:id="1167866019">
          <w:marLeft w:val="0"/>
          <w:marRight w:val="0"/>
          <w:marTop w:val="0"/>
          <w:marBottom w:val="0"/>
          <w:divBdr>
            <w:top w:val="none" w:sz="0" w:space="0" w:color="auto"/>
            <w:left w:val="none" w:sz="0" w:space="0" w:color="auto"/>
            <w:bottom w:val="none" w:sz="0" w:space="0" w:color="auto"/>
            <w:right w:val="none" w:sz="0" w:space="0" w:color="auto"/>
          </w:divBdr>
        </w:div>
        <w:div w:id="1773865713">
          <w:marLeft w:val="0"/>
          <w:marRight w:val="0"/>
          <w:marTop w:val="0"/>
          <w:marBottom w:val="0"/>
          <w:divBdr>
            <w:top w:val="none" w:sz="0" w:space="0" w:color="auto"/>
            <w:left w:val="none" w:sz="0" w:space="0" w:color="auto"/>
            <w:bottom w:val="none" w:sz="0" w:space="0" w:color="auto"/>
            <w:right w:val="none" w:sz="0" w:space="0" w:color="auto"/>
          </w:divBdr>
        </w:div>
        <w:div w:id="1068767025">
          <w:marLeft w:val="0"/>
          <w:marRight w:val="0"/>
          <w:marTop w:val="0"/>
          <w:marBottom w:val="0"/>
          <w:divBdr>
            <w:top w:val="none" w:sz="0" w:space="0" w:color="auto"/>
            <w:left w:val="none" w:sz="0" w:space="0" w:color="auto"/>
            <w:bottom w:val="none" w:sz="0" w:space="0" w:color="auto"/>
            <w:right w:val="none" w:sz="0" w:space="0" w:color="auto"/>
          </w:divBdr>
        </w:div>
        <w:div w:id="1314530658">
          <w:marLeft w:val="0"/>
          <w:marRight w:val="0"/>
          <w:marTop w:val="0"/>
          <w:marBottom w:val="0"/>
          <w:divBdr>
            <w:top w:val="none" w:sz="0" w:space="0" w:color="auto"/>
            <w:left w:val="none" w:sz="0" w:space="0" w:color="auto"/>
            <w:bottom w:val="none" w:sz="0" w:space="0" w:color="auto"/>
            <w:right w:val="none" w:sz="0" w:space="0" w:color="auto"/>
          </w:divBdr>
        </w:div>
        <w:div w:id="715929522">
          <w:marLeft w:val="0"/>
          <w:marRight w:val="0"/>
          <w:marTop w:val="0"/>
          <w:marBottom w:val="0"/>
          <w:divBdr>
            <w:top w:val="none" w:sz="0" w:space="0" w:color="auto"/>
            <w:left w:val="none" w:sz="0" w:space="0" w:color="auto"/>
            <w:bottom w:val="none" w:sz="0" w:space="0" w:color="auto"/>
            <w:right w:val="none" w:sz="0" w:space="0" w:color="auto"/>
          </w:divBdr>
        </w:div>
        <w:div w:id="947152625">
          <w:marLeft w:val="0"/>
          <w:marRight w:val="0"/>
          <w:marTop w:val="0"/>
          <w:marBottom w:val="0"/>
          <w:divBdr>
            <w:top w:val="none" w:sz="0" w:space="0" w:color="auto"/>
            <w:left w:val="none" w:sz="0" w:space="0" w:color="auto"/>
            <w:bottom w:val="none" w:sz="0" w:space="0" w:color="auto"/>
            <w:right w:val="none" w:sz="0" w:space="0" w:color="auto"/>
          </w:divBdr>
        </w:div>
        <w:div w:id="1106579851">
          <w:marLeft w:val="0"/>
          <w:marRight w:val="0"/>
          <w:marTop w:val="0"/>
          <w:marBottom w:val="0"/>
          <w:divBdr>
            <w:top w:val="none" w:sz="0" w:space="0" w:color="auto"/>
            <w:left w:val="none" w:sz="0" w:space="0" w:color="auto"/>
            <w:bottom w:val="none" w:sz="0" w:space="0" w:color="auto"/>
            <w:right w:val="none" w:sz="0" w:space="0" w:color="auto"/>
          </w:divBdr>
        </w:div>
        <w:div w:id="411124735">
          <w:marLeft w:val="0"/>
          <w:marRight w:val="0"/>
          <w:marTop w:val="0"/>
          <w:marBottom w:val="0"/>
          <w:divBdr>
            <w:top w:val="none" w:sz="0" w:space="0" w:color="auto"/>
            <w:left w:val="none" w:sz="0" w:space="0" w:color="auto"/>
            <w:bottom w:val="none" w:sz="0" w:space="0" w:color="auto"/>
            <w:right w:val="none" w:sz="0" w:space="0" w:color="auto"/>
          </w:divBdr>
        </w:div>
        <w:div w:id="766000199">
          <w:marLeft w:val="0"/>
          <w:marRight w:val="0"/>
          <w:marTop w:val="0"/>
          <w:marBottom w:val="0"/>
          <w:divBdr>
            <w:top w:val="none" w:sz="0" w:space="0" w:color="auto"/>
            <w:left w:val="none" w:sz="0" w:space="0" w:color="auto"/>
            <w:bottom w:val="none" w:sz="0" w:space="0" w:color="auto"/>
            <w:right w:val="none" w:sz="0" w:space="0" w:color="auto"/>
          </w:divBdr>
        </w:div>
        <w:div w:id="213005073">
          <w:marLeft w:val="0"/>
          <w:marRight w:val="0"/>
          <w:marTop w:val="0"/>
          <w:marBottom w:val="0"/>
          <w:divBdr>
            <w:top w:val="none" w:sz="0" w:space="0" w:color="auto"/>
            <w:left w:val="none" w:sz="0" w:space="0" w:color="auto"/>
            <w:bottom w:val="none" w:sz="0" w:space="0" w:color="auto"/>
            <w:right w:val="none" w:sz="0" w:space="0" w:color="auto"/>
          </w:divBdr>
        </w:div>
        <w:div w:id="566651592">
          <w:marLeft w:val="0"/>
          <w:marRight w:val="0"/>
          <w:marTop w:val="0"/>
          <w:marBottom w:val="0"/>
          <w:divBdr>
            <w:top w:val="none" w:sz="0" w:space="0" w:color="auto"/>
            <w:left w:val="none" w:sz="0" w:space="0" w:color="auto"/>
            <w:bottom w:val="none" w:sz="0" w:space="0" w:color="auto"/>
            <w:right w:val="none" w:sz="0" w:space="0" w:color="auto"/>
          </w:divBdr>
        </w:div>
        <w:div w:id="341788210">
          <w:marLeft w:val="0"/>
          <w:marRight w:val="0"/>
          <w:marTop w:val="0"/>
          <w:marBottom w:val="0"/>
          <w:divBdr>
            <w:top w:val="none" w:sz="0" w:space="0" w:color="auto"/>
            <w:left w:val="none" w:sz="0" w:space="0" w:color="auto"/>
            <w:bottom w:val="none" w:sz="0" w:space="0" w:color="auto"/>
            <w:right w:val="none" w:sz="0" w:space="0" w:color="auto"/>
          </w:divBdr>
        </w:div>
        <w:div w:id="352808481">
          <w:marLeft w:val="0"/>
          <w:marRight w:val="0"/>
          <w:marTop w:val="0"/>
          <w:marBottom w:val="0"/>
          <w:divBdr>
            <w:top w:val="none" w:sz="0" w:space="0" w:color="auto"/>
            <w:left w:val="none" w:sz="0" w:space="0" w:color="auto"/>
            <w:bottom w:val="none" w:sz="0" w:space="0" w:color="auto"/>
            <w:right w:val="none" w:sz="0" w:space="0" w:color="auto"/>
          </w:divBdr>
        </w:div>
        <w:div w:id="5719808">
          <w:marLeft w:val="0"/>
          <w:marRight w:val="0"/>
          <w:marTop w:val="0"/>
          <w:marBottom w:val="0"/>
          <w:divBdr>
            <w:top w:val="none" w:sz="0" w:space="0" w:color="auto"/>
            <w:left w:val="none" w:sz="0" w:space="0" w:color="auto"/>
            <w:bottom w:val="none" w:sz="0" w:space="0" w:color="auto"/>
            <w:right w:val="none" w:sz="0" w:space="0" w:color="auto"/>
          </w:divBdr>
        </w:div>
        <w:div w:id="1458183571">
          <w:marLeft w:val="0"/>
          <w:marRight w:val="0"/>
          <w:marTop w:val="0"/>
          <w:marBottom w:val="0"/>
          <w:divBdr>
            <w:top w:val="none" w:sz="0" w:space="0" w:color="auto"/>
            <w:left w:val="none" w:sz="0" w:space="0" w:color="auto"/>
            <w:bottom w:val="none" w:sz="0" w:space="0" w:color="auto"/>
            <w:right w:val="none" w:sz="0" w:space="0" w:color="auto"/>
          </w:divBdr>
        </w:div>
        <w:div w:id="862978276">
          <w:marLeft w:val="0"/>
          <w:marRight w:val="0"/>
          <w:marTop w:val="0"/>
          <w:marBottom w:val="0"/>
          <w:divBdr>
            <w:top w:val="none" w:sz="0" w:space="0" w:color="auto"/>
            <w:left w:val="none" w:sz="0" w:space="0" w:color="auto"/>
            <w:bottom w:val="none" w:sz="0" w:space="0" w:color="auto"/>
            <w:right w:val="none" w:sz="0" w:space="0" w:color="auto"/>
          </w:divBdr>
        </w:div>
        <w:div w:id="565379816">
          <w:marLeft w:val="0"/>
          <w:marRight w:val="0"/>
          <w:marTop w:val="0"/>
          <w:marBottom w:val="0"/>
          <w:divBdr>
            <w:top w:val="none" w:sz="0" w:space="0" w:color="auto"/>
            <w:left w:val="none" w:sz="0" w:space="0" w:color="auto"/>
            <w:bottom w:val="none" w:sz="0" w:space="0" w:color="auto"/>
            <w:right w:val="none" w:sz="0" w:space="0" w:color="auto"/>
          </w:divBdr>
        </w:div>
        <w:div w:id="318462489">
          <w:marLeft w:val="0"/>
          <w:marRight w:val="0"/>
          <w:marTop w:val="0"/>
          <w:marBottom w:val="0"/>
          <w:divBdr>
            <w:top w:val="none" w:sz="0" w:space="0" w:color="auto"/>
            <w:left w:val="none" w:sz="0" w:space="0" w:color="auto"/>
            <w:bottom w:val="none" w:sz="0" w:space="0" w:color="auto"/>
            <w:right w:val="none" w:sz="0" w:space="0" w:color="auto"/>
          </w:divBdr>
        </w:div>
        <w:div w:id="3291371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dia.edu.ec/politica-de-privacid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f6e601-0592-4ac5-90e2-0a7f5f372133" xsi:nil="true"/>
    <lcf76f155ced4ddcb4097134ff3c332f xmlns="2f81b250-7d1b-47c8-b342-45383501d7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99E320FEF324C4D8BBE2E04F899F88D" ma:contentTypeVersion="14" ma:contentTypeDescription="Crear nuevo documento." ma:contentTypeScope="" ma:versionID="a11410673027036f212182739202bb44">
  <xsd:schema xmlns:xsd="http://www.w3.org/2001/XMLSchema" xmlns:xs="http://www.w3.org/2001/XMLSchema" xmlns:p="http://schemas.microsoft.com/office/2006/metadata/properties" xmlns:ns2="2f81b250-7d1b-47c8-b342-45383501d7a1" xmlns:ns3="d7f6e601-0592-4ac5-90e2-0a7f5f372133" targetNamespace="http://schemas.microsoft.com/office/2006/metadata/properties" ma:root="true" ma:fieldsID="54b035a2dc4b5293c30dbed9559a361b" ns2:_="" ns3:_="">
    <xsd:import namespace="2f81b250-7d1b-47c8-b342-45383501d7a1"/>
    <xsd:import namespace="d7f6e601-0592-4ac5-90e2-0a7f5f3721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1b250-7d1b-47c8-b342-45383501d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c6963e27-d887-42cf-8331-eb3c4552a8f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6e601-0592-4ac5-90e2-0a7f5f3721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891cc1-ec7a-4471-a564-332e777ab995}" ma:internalName="TaxCatchAll" ma:showField="CatchAllData" ma:web="d7f6e601-0592-4ac5-90e2-0a7f5f372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DDBCF-978B-43AF-8AFE-A050AEC6AE5A}">
  <ds:schemaRefs>
    <ds:schemaRef ds:uri="http://schemas.microsoft.com/sharepoint/v3/contenttype/forms"/>
  </ds:schemaRefs>
</ds:datastoreItem>
</file>

<file path=customXml/itemProps2.xml><?xml version="1.0" encoding="utf-8"?>
<ds:datastoreItem xmlns:ds="http://schemas.openxmlformats.org/officeDocument/2006/customXml" ds:itemID="{714D5267-346F-48A3-AD80-0531EB7BB821}">
  <ds:schemaRefs>
    <ds:schemaRef ds:uri="http://schemas.microsoft.com/office/2006/metadata/properties"/>
    <ds:schemaRef ds:uri="http://schemas.microsoft.com/office/infopath/2007/PartnerControls"/>
    <ds:schemaRef ds:uri="d7f6e601-0592-4ac5-90e2-0a7f5f372133"/>
    <ds:schemaRef ds:uri="2f81b250-7d1b-47c8-b342-45383501d7a1"/>
  </ds:schemaRefs>
</ds:datastoreItem>
</file>

<file path=customXml/itemProps3.xml><?xml version="1.0" encoding="utf-8"?>
<ds:datastoreItem xmlns:ds="http://schemas.openxmlformats.org/officeDocument/2006/customXml" ds:itemID="{16A2CE56-C5EB-4D73-8D36-2271A45AD033}">
  <ds:schemaRefs>
    <ds:schemaRef ds:uri="http://schemas.openxmlformats.org/officeDocument/2006/bibliography"/>
  </ds:schemaRefs>
</ds:datastoreItem>
</file>

<file path=customXml/itemProps4.xml><?xml version="1.0" encoding="utf-8"?>
<ds:datastoreItem xmlns:ds="http://schemas.openxmlformats.org/officeDocument/2006/customXml" ds:itemID="{3D4F3C2F-AAA2-4405-85C8-88FCB54D3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1b250-7d1b-47c8-b342-45383501d7a1"/>
    <ds:schemaRef ds:uri="d7f6e601-0592-4ac5-90e2-0a7f5f37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770</Words>
  <Characters>4240</Characters>
  <Application>Microsoft Office Word</Application>
  <DocSecurity>0</DocSecurity>
  <Lines>35</Lines>
  <Paragraphs>9</Paragraphs>
  <ScaleCrop>false</ScaleCrop>
  <Manager/>
  <Company/>
  <LinksUpToDate>false</LinksUpToDate>
  <CharactersWithSpaces>5001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Micaela Ferrari</cp:lastModifiedBy>
  <cp:revision>11</cp:revision>
  <dcterms:created xsi:type="dcterms:W3CDTF">2025-07-14T20:23:00Z</dcterms:created>
  <dcterms:modified xsi:type="dcterms:W3CDTF">2025-07-15T19:39:00Z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0x010100499E320FEF324C4D8BBE2E04F899F88D</vt:lpwstr>
  </property>
  <property fmtid="{D5CDD505-2E9C-101B-9397-08002B2CF9AE}" pid="3" name="MediaServiceImageTags">
    <vt:lpwstr/>
  </property>
</Properties>
</file>